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3E" w:rsidRDefault="009E5CEF">
      <w:pPr>
        <w:pStyle w:val="2"/>
        <w:spacing w:before="77" w:line="319" w:lineRule="exact"/>
        <w:ind w:left="4982" w:right="0" w:firstLineChars="500" w:firstLine="1405"/>
        <w:jc w:val="left"/>
      </w:pPr>
      <w:bookmarkStart w:id="0" w:name="_GoBack"/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-157480</wp:posOffset>
                </wp:positionV>
                <wp:extent cx="3489960" cy="1584960"/>
                <wp:effectExtent l="0" t="0" r="15240" b="15240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1584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91F" w:rsidRDefault="00E269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ПОГОДЖЕНО</w:t>
                            </w:r>
                          </w:p>
                          <w:p w:rsidR="00E2691F" w:rsidRDefault="00E2691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Начальник відділу освіти, культури,</w:t>
                            </w:r>
                          </w:p>
                          <w:p w:rsidR="00E2691F" w:rsidRDefault="00E2691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сім’ї, молоді та спорту</w:t>
                            </w:r>
                          </w:p>
                          <w:p w:rsidR="00E2691F" w:rsidRDefault="00E2691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Ворохтянської селищної ради</w:t>
                            </w:r>
                          </w:p>
                          <w:p w:rsidR="00E2691F" w:rsidRDefault="00E2691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___________ Наталія КОСТЮК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2" o:spid="_x0000_s1026" style="position:absolute;left:0;text-align:left;margin-left:-11.05pt;margin-top:-12.4pt;width:274.8pt;height:1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" fillcolor="white [3212]" strokecolor="white [3212]" strokeweight="1pt">
                <v:textbox>
                  <w:txbxContent>
                    <w:p w:rsidR="00E2691F" w:rsidRDefault="00E2691F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ПОГОДЖЕНО</w:t>
                      </w:r>
                    </w:p>
                    <w:p w:rsidR="00E2691F" w:rsidRDefault="00E2691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Начальник відділу освіти, культури,</w:t>
                      </w:r>
                    </w:p>
                    <w:p w:rsidR="00E2691F" w:rsidRDefault="00E2691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сім’ї, молоді та спорту</w:t>
                      </w:r>
                    </w:p>
                    <w:p w:rsidR="00E2691F" w:rsidRDefault="00E2691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Ворохтянської селищної ради</w:t>
                      </w:r>
                    </w:p>
                    <w:p w:rsidR="00E2691F" w:rsidRDefault="00E2691F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___________ Наталія КОСТЮК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ЗАТВЕРДЖЕНО</w:t>
      </w:r>
    </w:p>
    <w:p w:rsidR="0042113E" w:rsidRDefault="009E5CEF" w:rsidP="009E5CEF">
      <w:pPr>
        <w:pStyle w:val="a5"/>
        <w:spacing w:line="319" w:lineRule="exact"/>
        <w:ind w:left="6379" w:firstLineChars="1" w:firstLine="3"/>
        <w:jc w:val="left"/>
      </w:pPr>
      <w:r>
        <w:t>рішенням сесії</w:t>
      </w:r>
      <w:r>
        <w:rPr>
          <w:spacing w:val="-3"/>
        </w:rPr>
        <w:t xml:space="preserve"> Ворохтянської селищної </w:t>
      </w:r>
      <w:r>
        <w:rPr>
          <w:spacing w:val="-5"/>
        </w:rPr>
        <w:t xml:space="preserve"> </w:t>
      </w:r>
      <w:r>
        <w:t>ради</w:t>
      </w:r>
    </w:p>
    <w:p w:rsidR="009E5CEF" w:rsidRPr="009E5CEF" w:rsidRDefault="009E5CEF" w:rsidP="009E5CEF">
      <w:pPr>
        <w:pStyle w:val="a5"/>
        <w:tabs>
          <w:tab w:val="left" w:pos="7364"/>
          <w:tab w:val="left" w:pos="9520"/>
        </w:tabs>
        <w:spacing w:line="322" w:lineRule="exact"/>
        <w:ind w:left="4982" w:firstLineChars="500" w:firstLine="1400"/>
        <w:jc w:val="left"/>
      </w:pPr>
      <w:r w:rsidRPr="009E5CEF">
        <w:t>від 13.02.2026 №</w:t>
      </w:r>
      <w:r w:rsidRPr="009E5CEF">
        <w:rPr>
          <w:lang w:eastAsia="uk-UA"/>
        </w:rPr>
        <w:t>546-65/2026</w:t>
      </w:r>
    </w:p>
    <w:p w:rsidR="0042113E" w:rsidRDefault="009E5CEF" w:rsidP="009E5CEF">
      <w:pPr>
        <w:pStyle w:val="a5"/>
        <w:tabs>
          <w:tab w:val="left" w:pos="7364"/>
          <w:tab w:val="left" w:pos="9520"/>
        </w:tabs>
        <w:spacing w:line="322" w:lineRule="exact"/>
        <w:ind w:left="4982" w:firstLineChars="500" w:firstLine="1390"/>
        <w:jc w:val="left"/>
      </w:pPr>
      <w:r>
        <w:rPr>
          <w:spacing w:val="-2"/>
        </w:rPr>
        <w:t xml:space="preserve">Селищний </w:t>
      </w:r>
      <w:r>
        <w:t>голова</w:t>
      </w:r>
    </w:p>
    <w:p w:rsidR="0042113E" w:rsidRDefault="009E5CEF">
      <w:pPr>
        <w:pStyle w:val="a5"/>
        <w:tabs>
          <w:tab w:val="left" w:pos="6106"/>
        </w:tabs>
        <w:ind w:left="4982" w:firstLineChars="500" w:firstLine="1400"/>
        <w:jc w:val="left"/>
      </w:pPr>
      <w:r>
        <w:t>_____________ Олег ДЗЕМ</w:t>
      </w:r>
      <w:r w:rsidR="00211CCC">
        <w:t>’</w:t>
      </w:r>
      <w:r>
        <w:t>ЮК</w:t>
      </w: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ind w:left="0" w:firstLine="0"/>
        <w:jc w:val="left"/>
        <w:rPr>
          <w:sz w:val="30"/>
        </w:rPr>
      </w:pPr>
    </w:p>
    <w:p w:rsidR="0042113E" w:rsidRDefault="0042113E">
      <w:pPr>
        <w:pStyle w:val="a5"/>
        <w:spacing w:before="5"/>
        <w:ind w:left="0" w:firstLine="0"/>
        <w:jc w:val="left"/>
        <w:rPr>
          <w:sz w:val="42"/>
        </w:rPr>
      </w:pPr>
    </w:p>
    <w:p w:rsidR="0042113E" w:rsidRDefault="009E5CEF">
      <w:pPr>
        <w:pStyle w:val="a7"/>
      </w:pPr>
      <w:r>
        <w:t>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Т У Т</w:t>
      </w:r>
    </w:p>
    <w:p w:rsidR="0042113E" w:rsidRDefault="009E5CEF">
      <w:pPr>
        <w:spacing w:before="464"/>
        <w:ind w:left="988" w:right="813" w:firstLine="4"/>
        <w:jc w:val="center"/>
        <w:rPr>
          <w:b/>
          <w:sz w:val="48"/>
        </w:rPr>
      </w:pPr>
      <w:r>
        <w:rPr>
          <w:b/>
          <w:sz w:val="48"/>
        </w:rPr>
        <w:t xml:space="preserve">ВОРОХТЯНСЬКОГО ЛІЦЕЮ   ВОРОХТЯНСЬКОЇ СЕЛИЩНОЇ РАДИ         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ІВАНО-ФРАНКІВСЬКОЇ</w:t>
      </w:r>
      <w:r>
        <w:rPr>
          <w:b/>
          <w:spacing w:val="114"/>
          <w:sz w:val="48"/>
        </w:rPr>
        <w:t xml:space="preserve"> </w:t>
      </w:r>
      <w:r>
        <w:rPr>
          <w:b/>
          <w:sz w:val="48"/>
        </w:rPr>
        <w:t>ОБЛАСТІ</w:t>
      </w:r>
    </w:p>
    <w:p w:rsidR="0042113E" w:rsidRDefault="009E5CEF">
      <w:pPr>
        <w:spacing w:line="551" w:lineRule="exact"/>
        <w:ind w:left="1759" w:right="1583"/>
        <w:jc w:val="center"/>
        <w:rPr>
          <w:b/>
          <w:sz w:val="48"/>
        </w:rPr>
      </w:pPr>
      <w:r>
        <w:rPr>
          <w:b/>
          <w:sz w:val="48"/>
        </w:rPr>
        <w:t>(нова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редакція)</w:t>
      </w: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ind w:left="0" w:firstLine="0"/>
        <w:jc w:val="left"/>
        <w:rPr>
          <w:b/>
          <w:sz w:val="52"/>
        </w:rPr>
      </w:pPr>
    </w:p>
    <w:p w:rsidR="0042113E" w:rsidRDefault="0042113E">
      <w:pPr>
        <w:pStyle w:val="a5"/>
        <w:spacing w:before="10"/>
        <w:ind w:left="0" w:firstLine="0"/>
        <w:jc w:val="left"/>
        <w:rPr>
          <w:b/>
          <w:sz w:val="66"/>
        </w:rPr>
      </w:pPr>
    </w:p>
    <w:p w:rsidR="0042113E" w:rsidRDefault="009E5CEF">
      <w:pPr>
        <w:jc w:val="center"/>
        <w:rPr>
          <w:sz w:val="24"/>
        </w:rPr>
        <w:sectPr w:rsidR="0042113E">
          <w:pgSz w:w="11910" w:h="16840"/>
          <w:pgMar w:top="980" w:right="440" w:bottom="280" w:left="833" w:header="720" w:footer="720" w:gutter="0"/>
          <w:cols w:space="720"/>
        </w:sectPr>
      </w:pPr>
      <w:r>
        <w:rPr>
          <w:b/>
          <w:sz w:val="24"/>
        </w:rPr>
        <w:t>ВОРОХТА 2026</w:t>
      </w:r>
    </w:p>
    <w:p w:rsidR="0042113E" w:rsidRDefault="009E5CEF">
      <w:pPr>
        <w:pStyle w:val="2"/>
        <w:spacing w:before="77"/>
        <w:ind w:left="1757"/>
      </w:pPr>
      <w:r>
        <w:lastRenderedPageBreak/>
        <w:t>І.</w:t>
      </w:r>
      <w:r>
        <w:rPr>
          <w:spacing w:val="-3"/>
        </w:rPr>
        <w:t xml:space="preserve"> </w:t>
      </w:r>
      <w:r>
        <w:t>Загальні</w:t>
      </w:r>
      <w:r>
        <w:rPr>
          <w:spacing w:val="-2"/>
        </w:rPr>
        <w:t xml:space="preserve"> </w:t>
      </w:r>
      <w:r>
        <w:t>положення</w:t>
      </w:r>
    </w:p>
    <w:p w:rsidR="0042113E" w:rsidRDefault="009E5CEF">
      <w:pPr>
        <w:pStyle w:val="a8"/>
        <w:numPr>
          <w:ilvl w:val="1"/>
          <w:numId w:val="1"/>
        </w:numPr>
        <w:tabs>
          <w:tab w:val="left" w:pos="1564"/>
        </w:tabs>
        <w:ind w:right="120" w:firstLine="566"/>
        <w:jc w:val="both"/>
        <w:rPr>
          <w:sz w:val="28"/>
        </w:rPr>
      </w:pPr>
      <w:r>
        <w:rPr>
          <w:sz w:val="28"/>
        </w:rPr>
        <w:t xml:space="preserve">Опорний заклад загальної середньої освіти без філії- Ворохтянський ліцей </w:t>
      </w:r>
      <w:r>
        <w:rPr>
          <w:spacing w:val="1"/>
          <w:sz w:val="28"/>
        </w:rPr>
        <w:t xml:space="preserve"> </w:t>
      </w:r>
      <w:r>
        <w:rPr>
          <w:sz w:val="28"/>
        </w:rPr>
        <w:t>Ворохтянської</w:t>
      </w:r>
      <w:r>
        <w:rPr>
          <w:spacing w:val="1"/>
          <w:sz w:val="28"/>
        </w:rPr>
        <w:t xml:space="preserve"> селищної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Івано-</w:t>
      </w:r>
      <w:r>
        <w:rPr>
          <w:spacing w:val="1"/>
          <w:sz w:val="28"/>
        </w:rPr>
        <w:t xml:space="preserve"> </w:t>
      </w:r>
      <w:r>
        <w:rPr>
          <w:sz w:val="28"/>
        </w:rPr>
        <w:t>Франківської області (скорочена назва Ворохтянський ліцей) є правонаступником Ворохтянського ліцею Ворохтянської селищної ради Надвірнянського району Івано-Франківської області (код ЄДРПОУ 20556165).</w:t>
      </w:r>
    </w:p>
    <w:p w:rsidR="0042113E" w:rsidRDefault="009E5CEF">
      <w:pPr>
        <w:pStyle w:val="a8"/>
        <w:numPr>
          <w:ilvl w:val="1"/>
          <w:numId w:val="1"/>
        </w:numPr>
        <w:tabs>
          <w:tab w:val="left" w:pos="1564"/>
        </w:tabs>
        <w:ind w:right="120" w:firstLine="566"/>
        <w:jc w:val="both"/>
        <w:rPr>
          <w:sz w:val="28"/>
        </w:rPr>
      </w:pPr>
      <w:r>
        <w:rPr>
          <w:sz w:val="28"/>
        </w:rPr>
        <w:t>Засновником Опорного закладу загальної середньої освіти без філії – Ворохтянського ліцею є Ворохтянська селищна рада ( далі – Засновник). Уповноваженим органом Засновника з питань освіти є відділ освіти, культури, сім</w:t>
      </w:r>
      <w:r>
        <w:rPr>
          <w:sz w:val="28"/>
          <w:lang w:val="ru-RU"/>
        </w:rPr>
        <w:t>’</w:t>
      </w:r>
      <w:r>
        <w:rPr>
          <w:sz w:val="28"/>
        </w:rPr>
        <w:t>ї, молоді та спорту Ворохтянської селищної ради.</w:t>
      </w:r>
    </w:p>
    <w:p w:rsidR="0042113E" w:rsidRDefault="009E5CEF">
      <w:pPr>
        <w:pStyle w:val="a8"/>
        <w:numPr>
          <w:ilvl w:val="1"/>
          <w:numId w:val="1"/>
        </w:numPr>
        <w:tabs>
          <w:tab w:val="left" w:pos="1411"/>
        </w:tabs>
        <w:ind w:right="124" w:firstLine="566"/>
        <w:jc w:val="both"/>
        <w:rPr>
          <w:sz w:val="28"/>
        </w:rPr>
      </w:pPr>
      <w:r>
        <w:rPr>
          <w:sz w:val="28"/>
        </w:rPr>
        <w:t xml:space="preserve">Місце знаходження Ворохтянського ліцею  Ворохтянської селищної ради   Надвірнянського району </w:t>
      </w:r>
      <w:r>
        <w:rPr>
          <w:spacing w:val="-1"/>
          <w:sz w:val="28"/>
        </w:rPr>
        <w:t xml:space="preserve"> </w:t>
      </w:r>
      <w:r>
        <w:rPr>
          <w:sz w:val="28"/>
        </w:rPr>
        <w:t>Івано-Франківської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області:</w:t>
      </w:r>
    </w:p>
    <w:p w:rsidR="0042113E" w:rsidRDefault="009E5CEF">
      <w:pPr>
        <w:pStyle w:val="a8"/>
        <w:tabs>
          <w:tab w:val="left" w:pos="1992"/>
        </w:tabs>
        <w:ind w:left="0" w:right="787" w:firstLine="0"/>
        <w:rPr>
          <w:sz w:val="28"/>
        </w:rPr>
      </w:pPr>
      <w:r>
        <w:rPr>
          <w:sz w:val="28"/>
        </w:rPr>
        <w:t xml:space="preserve">                   Івано-Франківська область.</w:t>
      </w:r>
    </w:p>
    <w:p w:rsidR="0042113E" w:rsidRDefault="009E5CEF">
      <w:pPr>
        <w:pStyle w:val="a8"/>
        <w:tabs>
          <w:tab w:val="left" w:pos="1992"/>
        </w:tabs>
        <w:ind w:left="0" w:right="787" w:firstLine="0"/>
        <w:rPr>
          <w:sz w:val="28"/>
        </w:rPr>
      </w:pPr>
      <w:r>
        <w:rPr>
          <w:sz w:val="28"/>
        </w:rPr>
        <w:t xml:space="preserve">                   Надвірнянський район, с-ще. Ворохта,</w:t>
      </w:r>
    </w:p>
    <w:p w:rsidR="0042113E" w:rsidRDefault="009E5CEF">
      <w:pPr>
        <w:pStyle w:val="a8"/>
        <w:tabs>
          <w:tab w:val="left" w:pos="1992"/>
        </w:tabs>
        <w:ind w:left="0" w:right="787" w:firstLine="0"/>
      </w:pPr>
      <w:r>
        <w:rPr>
          <w:sz w:val="28"/>
        </w:rPr>
        <w:t xml:space="preserve">                  78595, вулиця Данила Галицького, будинок  85,</w:t>
      </w:r>
    </w:p>
    <w:p w:rsidR="0042113E" w:rsidRDefault="009E5CEF">
      <w:pPr>
        <w:pStyle w:val="a5"/>
        <w:ind w:right="4455" w:firstLine="0"/>
        <w:rPr>
          <w:rFonts w:eastAsia="SimSun"/>
          <w:shd w:val="clear" w:color="auto" w:fill="FFFFFF"/>
        </w:rPr>
      </w:pPr>
      <w:r>
        <w:t xml:space="preserve">              електронна пошта:  </w:t>
      </w:r>
      <w:hyperlink r:id="rId8" w:history="1">
        <w:r>
          <w:rPr>
            <w:rStyle w:val="a6"/>
            <w:rFonts w:eastAsia="SimSun"/>
            <w:color w:val="auto"/>
            <w:shd w:val="clear" w:color="auto" w:fill="FFFFFF"/>
          </w:rPr>
          <w:t>vsh1_3@ukr.net</w:t>
        </w:r>
      </w:hyperlink>
      <w:r>
        <w:rPr>
          <w:rFonts w:eastAsia="SimSun"/>
          <w:shd w:val="clear" w:color="auto" w:fill="FFFFFF"/>
        </w:rPr>
        <w:t xml:space="preserve">; </w:t>
      </w:r>
    </w:p>
    <w:p w:rsidR="0042113E" w:rsidRDefault="009E5CEF">
      <w:pPr>
        <w:pStyle w:val="a5"/>
        <w:ind w:right="4455" w:firstLine="0"/>
      </w:pPr>
      <w:r>
        <w:t xml:space="preserve">        ЄДРПОУ:</w:t>
      </w:r>
      <w:r>
        <w:rPr>
          <w:spacing w:val="-1"/>
        </w:rPr>
        <w:t xml:space="preserve"> </w:t>
      </w:r>
      <w:r>
        <w:t>20556165</w:t>
      </w:r>
    </w:p>
    <w:p w:rsidR="0042113E" w:rsidRDefault="009E5CEF">
      <w:pPr>
        <w:pStyle w:val="a8"/>
        <w:tabs>
          <w:tab w:val="left" w:pos="1361"/>
        </w:tabs>
        <w:spacing w:line="322" w:lineRule="exact"/>
        <w:ind w:firstLine="0"/>
        <w:jc w:val="left"/>
        <w:rPr>
          <w:sz w:val="28"/>
        </w:rPr>
      </w:pPr>
      <w:r>
        <w:rPr>
          <w:sz w:val="28"/>
        </w:rPr>
        <w:t xml:space="preserve">        1.4. Майно Ворохтянського ліцею перебуває у комунальній власності        територіальної громади Ворохтянської селищної ради на основі рішення Ворохтянської селищної ради від 11.02.2021року №67-5/2021 «Про прийняття  у комунальну власність майно та об’єкти закладів освіти» і закріплене на правах оперативного управління на підставі: </w:t>
      </w:r>
      <w:proofErr w:type="spellStart"/>
      <w:r>
        <w:rPr>
          <w:sz w:val="28"/>
        </w:rPr>
        <w:t>свідоцтв</w:t>
      </w:r>
      <w:proofErr w:type="spellEnd"/>
      <w:r>
        <w:rPr>
          <w:sz w:val="28"/>
        </w:rPr>
        <w:t xml:space="preserve"> на право</w:t>
      </w:r>
      <w:r w:rsidR="00E2691F">
        <w:rPr>
          <w:sz w:val="28"/>
        </w:rPr>
        <w:t xml:space="preserve"> </w:t>
      </w:r>
      <w:r>
        <w:rPr>
          <w:sz w:val="28"/>
        </w:rPr>
        <w:t>власності на нерухоме майно.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487"/>
        </w:tabs>
        <w:ind w:right="120"/>
        <w:rPr>
          <w:sz w:val="28"/>
        </w:rPr>
      </w:pPr>
      <w:r>
        <w:rPr>
          <w:sz w:val="28"/>
        </w:rPr>
        <w:t xml:space="preserve">         1.5. Ворохтянський ліцей</w:t>
      </w:r>
      <w:r>
        <w:rPr>
          <w:spacing w:val="1"/>
          <w:sz w:val="28"/>
        </w:rPr>
        <w:t xml:space="preserve"> </w:t>
      </w:r>
      <w:r>
        <w:rPr>
          <w:sz w:val="28"/>
        </w:rPr>
        <w:t>Ворохтянської селищної ради Надвірнянського району</w:t>
      </w:r>
      <w:r>
        <w:rPr>
          <w:spacing w:val="1"/>
          <w:sz w:val="28"/>
        </w:rPr>
        <w:t xml:space="preserve"> </w:t>
      </w:r>
      <w:r>
        <w:rPr>
          <w:sz w:val="28"/>
        </w:rPr>
        <w:t>Івано-</w:t>
      </w:r>
      <w:r>
        <w:rPr>
          <w:spacing w:val="1"/>
          <w:sz w:val="28"/>
        </w:rPr>
        <w:t xml:space="preserve"> </w:t>
      </w:r>
      <w:r>
        <w:rPr>
          <w:sz w:val="28"/>
        </w:rPr>
        <w:t>Франківської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неприбутковим 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закладом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освіти,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може мати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гербову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печатку,  має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печатку,   </w:t>
      </w:r>
      <w:r>
        <w:rPr>
          <w:spacing w:val="1"/>
          <w:sz w:val="28"/>
        </w:rPr>
        <w:t xml:space="preserve"> </w:t>
      </w:r>
      <w:r>
        <w:rPr>
          <w:sz w:val="28"/>
        </w:rPr>
        <w:t>штампи,</w:t>
      </w:r>
      <w:r>
        <w:rPr>
          <w:spacing w:val="1"/>
          <w:sz w:val="28"/>
        </w:rPr>
        <w:t xml:space="preserve">   </w:t>
      </w:r>
      <w:r>
        <w:rPr>
          <w:sz w:val="28"/>
        </w:rPr>
        <w:t>бланк,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ідентифікаційний номер, самостійне ведення бухгалтерського обліку,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самостійний</w:t>
      </w:r>
      <w:r>
        <w:rPr>
          <w:spacing w:val="-4"/>
          <w:sz w:val="28"/>
        </w:rPr>
        <w:t xml:space="preserve"> </w:t>
      </w:r>
      <w:r>
        <w:rPr>
          <w:sz w:val="28"/>
        </w:rPr>
        <w:t>баланс.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512"/>
        </w:tabs>
        <w:ind w:right="226" w:firstLine="566"/>
        <w:rPr>
          <w:sz w:val="28"/>
        </w:rPr>
      </w:pPr>
      <w:r>
        <w:rPr>
          <w:sz w:val="28"/>
        </w:rPr>
        <w:t>1.6. Основним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Ворохтянський ліцей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освіти, що забезпечує здобуття початкової, базової, профільної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ліцензії</w:t>
      </w:r>
      <w:r>
        <w:rPr>
          <w:spacing w:val="1"/>
          <w:sz w:val="28"/>
        </w:rPr>
        <w:t xml:space="preserve"> </w:t>
      </w:r>
      <w:r>
        <w:rPr>
          <w:sz w:val="28"/>
        </w:rPr>
        <w:t>(ліцензій).</w:t>
      </w:r>
    </w:p>
    <w:p w:rsidR="0042113E" w:rsidRDefault="009E5CEF">
      <w:pPr>
        <w:pStyle w:val="a5"/>
        <w:spacing w:before="72"/>
        <w:ind w:right="231"/>
      </w:pPr>
      <w:r>
        <w:t>1.7. Освітній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індивідуальною, </w:t>
      </w:r>
      <w:proofErr w:type="spellStart"/>
      <w:r>
        <w:t>екстернатною</w:t>
      </w:r>
      <w:proofErr w:type="spellEnd"/>
      <w:r>
        <w:t>, сімейною (домашньою) формами навчання, за</w:t>
      </w:r>
      <w:r>
        <w:rPr>
          <w:spacing w:val="1"/>
        </w:rPr>
        <w:t xml:space="preserve"> </w:t>
      </w:r>
      <w:r>
        <w:t>потребою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патронаж,</w:t>
      </w:r>
      <w:r>
        <w:rPr>
          <w:spacing w:val="1"/>
        </w:rPr>
        <w:t xml:space="preserve"> </w:t>
      </w:r>
      <w:r>
        <w:t>дистанційне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інклюзивне</w:t>
      </w:r>
      <w:r>
        <w:rPr>
          <w:spacing w:val="-4"/>
        </w:rPr>
        <w:t xml:space="preserve"> </w:t>
      </w:r>
      <w:r>
        <w:t>навчання.</w:t>
      </w:r>
    </w:p>
    <w:p w:rsidR="0042113E" w:rsidRDefault="009E5CEF">
      <w:pPr>
        <w:pStyle w:val="a5"/>
        <w:ind w:right="242"/>
      </w:pPr>
      <w:r>
        <w:t>1.8. Заклад для здійснення статутної діяльності може на договірних засадах</w:t>
      </w:r>
      <w:r>
        <w:rPr>
          <w:spacing w:val="1"/>
        </w:rPr>
        <w:t xml:space="preserve"> </w:t>
      </w:r>
      <w:r>
        <w:t xml:space="preserve">об’єднуватися з іншими юридичними особами, створюючи освітні, </w:t>
      </w:r>
      <w:proofErr w:type="spellStart"/>
      <w:r>
        <w:t>освітньо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 xml:space="preserve">наукові, наукові, </w:t>
      </w:r>
      <w:proofErr w:type="spellStart"/>
      <w:r>
        <w:t>освітньо</w:t>
      </w:r>
      <w:proofErr w:type="spellEnd"/>
      <w:r>
        <w:t>-виробничі та інші об’єднання, кожен із учасників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зберігає</w:t>
      </w:r>
      <w:r>
        <w:rPr>
          <w:spacing w:val="-1"/>
        </w:rPr>
        <w:t xml:space="preserve"> </w:t>
      </w:r>
      <w:r>
        <w:t>статус юридичної</w:t>
      </w:r>
      <w:r>
        <w:rPr>
          <w:spacing w:val="-2"/>
        </w:rPr>
        <w:t xml:space="preserve"> </w:t>
      </w:r>
      <w:r>
        <w:t>особи.</w:t>
      </w:r>
    </w:p>
    <w:p w:rsidR="0042113E" w:rsidRDefault="009E5CEF">
      <w:pPr>
        <w:pStyle w:val="a5"/>
        <w:ind w:right="251"/>
      </w:pPr>
      <w:r>
        <w:t>1.9. Зміни до Статуту розробляються керівником закладу та затверджуються</w:t>
      </w:r>
      <w:r>
        <w:rPr>
          <w:spacing w:val="1"/>
        </w:rPr>
        <w:t xml:space="preserve"> Ворохтянською селищною</w:t>
      </w:r>
      <w:r>
        <w:rPr>
          <w:spacing w:val="-1"/>
        </w:rPr>
        <w:t xml:space="preserve"> </w:t>
      </w:r>
      <w:r>
        <w:t>радою  Надвірнянського району</w:t>
      </w:r>
      <w:r>
        <w:rPr>
          <w:spacing w:val="-1"/>
        </w:rPr>
        <w:t xml:space="preserve"> </w:t>
      </w:r>
      <w:r>
        <w:t>Івано-Франківської області.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361"/>
        </w:tabs>
        <w:spacing w:line="321" w:lineRule="exact"/>
        <w:ind w:left="1360" w:hanging="493"/>
        <w:rPr>
          <w:sz w:val="28"/>
        </w:rPr>
      </w:pPr>
      <w:r>
        <w:rPr>
          <w:sz w:val="28"/>
        </w:rPr>
        <w:t>1.20. Заклад має</w:t>
      </w:r>
      <w:r>
        <w:rPr>
          <w:spacing w:val="-4"/>
          <w:sz w:val="28"/>
        </w:rPr>
        <w:t xml:space="preserve"> </w:t>
      </w:r>
      <w:r>
        <w:rPr>
          <w:sz w:val="28"/>
        </w:rPr>
        <w:t>такі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структурні</w:t>
      </w:r>
      <w:r>
        <w:rPr>
          <w:spacing w:val="-2"/>
          <w:sz w:val="28"/>
        </w:rPr>
        <w:t xml:space="preserve"> </w:t>
      </w:r>
      <w:r>
        <w:rPr>
          <w:sz w:val="28"/>
        </w:rPr>
        <w:t>підрозділи:</w:t>
      </w:r>
    </w:p>
    <w:p w:rsidR="0042113E" w:rsidRDefault="009E5CEF">
      <w:pPr>
        <w:tabs>
          <w:tab w:val="left" w:pos="1718"/>
        </w:tabs>
        <w:rPr>
          <w:sz w:val="28"/>
        </w:rPr>
      </w:pPr>
      <w:r>
        <w:rPr>
          <w:sz w:val="28"/>
        </w:rPr>
        <w:t xml:space="preserve">                                початкову школу;</w:t>
      </w:r>
    </w:p>
    <w:p w:rsidR="0042113E" w:rsidRDefault="009E5CEF">
      <w:pPr>
        <w:tabs>
          <w:tab w:val="left" w:pos="1718"/>
        </w:tabs>
        <w:rPr>
          <w:sz w:val="28"/>
        </w:rPr>
      </w:pPr>
      <w:r>
        <w:rPr>
          <w:sz w:val="28"/>
        </w:rPr>
        <w:t xml:space="preserve">                                  гімназію;</w:t>
      </w:r>
    </w:p>
    <w:p w:rsidR="0042113E" w:rsidRDefault="009E5CEF">
      <w:pPr>
        <w:tabs>
          <w:tab w:val="left" w:pos="1718"/>
        </w:tabs>
        <w:rPr>
          <w:sz w:val="28"/>
        </w:rPr>
      </w:pPr>
      <w:r>
        <w:rPr>
          <w:sz w:val="28"/>
        </w:rPr>
        <w:lastRenderedPageBreak/>
        <w:t xml:space="preserve">                                  ліцей;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537"/>
        </w:tabs>
        <w:spacing w:line="242" w:lineRule="auto"/>
        <w:ind w:right="235" w:firstLine="566"/>
        <w:rPr>
          <w:sz w:val="28"/>
        </w:rPr>
      </w:pPr>
      <w:r>
        <w:rPr>
          <w:sz w:val="28"/>
        </w:rPr>
        <w:t>1.21. Головною метою закладу є забезпечення реалізації права 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-1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початкової,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базової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профільної середньої</w:t>
      </w:r>
      <w:r>
        <w:rPr>
          <w:spacing w:val="7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570"/>
        </w:tabs>
        <w:spacing w:line="317" w:lineRule="exact"/>
        <w:ind w:left="1569" w:hanging="702"/>
        <w:rPr>
          <w:sz w:val="28"/>
        </w:rPr>
      </w:pPr>
      <w:r>
        <w:rPr>
          <w:sz w:val="28"/>
        </w:rPr>
        <w:t>1.22. Головними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завданнями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є: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spacing w:line="322" w:lineRule="exact"/>
        <w:ind w:left="1010"/>
        <w:rPr>
          <w:sz w:val="28"/>
        </w:rPr>
      </w:pP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27" w:firstLine="285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учня,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обдарувань,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наукового світогляду;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29" w:firstLine="285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подальшої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 і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21" w:firstLine="285"/>
        <w:rPr>
          <w:sz w:val="28"/>
        </w:rPr>
      </w:pPr>
      <w:r>
        <w:rPr>
          <w:sz w:val="28"/>
        </w:rPr>
        <w:t>виховання в учнів поваги до Конституції, державних символів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 і свобод людини і громадянина, почуття власної гідності, 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дії,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громадянина;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30" w:firstLine="285"/>
        <w:rPr>
          <w:sz w:val="28"/>
        </w:rPr>
      </w:pPr>
      <w:r>
        <w:rPr>
          <w:sz w:val="28"/>
        </w:rPr>
        <w:t>реалізація права учнів на вільне формування політичних і світоглядних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переконань;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29" w:firstLine="285"/>
        <w:rPr>
          <w:sz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шанобливого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родини,</w:t>
      </w:r>
      <w:r>
        <w:rPr>
          <w:spacing w:val="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 і звичаїв, державної мови, регіональних мов або мов меншин та рідної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мови,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національних цінностей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націй;</w:t>
      </w:r>
    </w:p>
    <w:p w:rsidR="0042113E" w:rsidRDefault="009E5CEF">
      <w:pPr>
        <w:pStyle w:val="a8"/>
        <w:numPr>
          <w:ilvl w:val="0"/>
          <w:numId w:val="3"/>
        </w:numPr>
        <w:tabs>
          <w:tab w:val="left" w:pos="1010"/>
        </w:tabs>
        <w:ind w:right="125" w:firstLine="285"/>
        <w:rPr>
          <w:sz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 як найвищої соціальної цінності, формування гігієнічних навичок 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життя,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психічного здоров'я учнів.</w:t>
      </w:r>
    </w:p>
    <w:p w:rsidR="0042113E" w:rsidRDefault="009E5CEF">
      <w:pPr>
        <w:pStyle w:val="a8"/>
        <w:numPr>
          <w:ilvl w:val="1"/>
          <w:numId w:val="2"/>
        </w:numPr>
        <w:tabs>
          <w:tab w:val="left" w:pos="1570"/>
        </w:tabs>
        <w:spacing w:line="322" w:lineRule="exact"/>
        <w:ind w:left="1569" w:hanging="702"/>
        <w:rPr>
          <w:sz w:val="28"/>
        </w:rPr>
      </w:pPr>
      <w:r>
        <w:rPr>
          <w:sz w:val="28"/>
        </w:rPr>
        <w:t>1.23. Заклад: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актів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галузі освіти;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задовольняє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здобутті</w:t>
      </w:r>
      <w:r>
        <w:rPr>
          <w:spacing w:val="1"/>
          <w:sz w:val="28"/>
        </w:rPr>
        <w:t xml:space="preserve"> </w:t>
      </w:r>
      <w:r>
        <w:rPr>
          <w:sz w:val="28"/>
        </w:rPr>
        <w:t>повної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формує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програму;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створює</w:t>
      </w:r>
      <w:r>
        <w:rPr>
          <w:sz w:val="28"/>
        </w:rPr>
        <w:tab/>
        <w:t>науково-методичну</w:t>
      </w:r>
      <w:r>
        <w:rPr>
          <w:sz w:val="28"/>
        </w:rPr>
        <w:tab/>
        <w:t>і</w:t>
      </w:r>
      <w:r>
        <w:rPr>
          <w:sz w:val="28"/>
        </w:rPr>
        <w:tab/>
        <w:t>матеріально-технічну</w:t>
      </w:r>
      <w:r>
        <w:rPr>
          <w:sz w:val="28"/>
        </w:rPr>
        <w:tab/>
        <w:t>бази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організації та здійснення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забезпечує</w:t>
      </w:r>
      <w:r>
        <w:rPr>
          <w:sz w:val="28"/>
        </w:rPr>
        <w:tab/>
        <w:t>відповідність</w:t>
      </w:r>
      <w:r>
        <w:rPr>
          <w:sz w:val="28"/>
        </w:rPr>
        <w:tab/>
        <w:t>рівня</w:t>
      </w:r>
      <w:r>
        <w:rPr>
          <w:sz w:val="28"/>
        </w:rPr>
        <w:tab/>
        <w:t>загальної</w:t>
      </w:r>
      <w:r>
        <w:rPr>
          <w:sz w:val="28"/>
        </w:rPr>
        <w:tab/>
        <w:t>середньої</w:t>
      </w:r>
      <w:r>
        <w:rPr>
          <w:sz w:val="28"/>
        </w:rPr>
        <w:tab/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1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охороняє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формує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життя,</w:t>
      </w:r>
      <w:r>
        <w:rPr>
          <w:spacing w:val="-3"/>
          <w:sz w:val="28"/>
        </w:rPr>
        <w:t xml:space="preserve"> </w:t>
      </w:r>
      <w:r>
        <w:rPr>
          <w:sz w:val="28"/>
        </w:rPr>
        <w:t>гігієнічні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навички;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забезпечує</w:t>
      </w:r>
      <w:r>
        <w:rPr>
          <w:spacing w:val="-4"/>
          <w:sz w:val="28"/>
        </w:rPr>
        <w:t xml:space="preserve"> </w:t>
      </w:r>
      <w:r>
        <w:rPr>
          <w:sz w:val="28"/>
        </w:rPr>
        <w:t>добір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розстановку</w:t>
      </w:r>
      <w:r>
        <w:rPr>
          <w:spacing w:val="-5"/>
          <w:sz w:val="28"/>
        </w:rPr>
        <w:t xml:space="preserve"> </w:t>
      </w:r>
      <w:r>
        <w:rPr>
          <w:sz w:val="28"/>
        </w:rPr>
        <w:t>кадрів;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планує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5"/>
          <w:sz w:val="28"/>
        </w:rPr>
        <w:t xml:space="preserve"> </w:t>
      </w:r>
      <w:r>
        <w:rPr>
          <w:sz w:val="28"/>
        </w:rPr>
        <w:t>розвитку;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</w:pPr>
      <w:r>
        <w:rPr>
          <w:sz w:val="28"/>
        </w:rPr>
        <w:t>встановлює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прямі</w:t>
      </w:r>
      <w:r>
        <w:rPr>
          <w:spacing w:val="1"/>
          <w:sz w:val="28"/>
        </w:rPr>
        <w:t xml:space="preserve"> </w:t>
      </w:r>
      <w:r>
        <w:rPr>
          <w:sz w:val="28"/>
        </w:rPr>
        <w:t>зв'язки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-4"/>
          <w:sz w:val="28"/>
        </w:rPr>
        <w:t xml:space="preserve"> </w:t>
      </w:r>
      <w:r>
        <w:rPr>
          <w:sz w:val="28"/>
        </w:rPr>
        <w:t>зарубіжних</w:t>
      </w:r>
      <w:r>
        <w:rPr>
          <w:spacing w:val="-3"/>
          <w:sz w:val="28"/>
        </w:rPr>
        <w:t xml:space="preserve"> </w:t>
      </w:r>
      <w:r>
        <w:rPr>
          <w:sz w:val="28"/>
        </w:rPr>
        <w:t>країн,</w:t>
      </w:r>
      <w:r>
        <w:rPr>
          <w:spacing w:val="-4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організаціями</w:t>
      </w:r>
      <w:r>
        <w:rPr>
          <w:spacing w:val="-4"/>
          <w:sz w:val="28"/>
        </w:rPr>
        <w:t xml:space="preserve"> </w:t>
      </w:r>
      <w:r>
        <w:rPr>
          <w:sz w:val="28"/>
        </w:rPr>
        <w:t>тощо;</w:t>
      </w:r>
    </w:p>
    <w:p w:rsidR="0042113E" w:rsidRDefault="009E5CEF">
      <w:pPr>
        <w:pStyle w:val="a8"/>
        <w:numPr>
          <w:ilvl w:val="0"/>
          <w:numId w:val="4"/>
        </w:numPr>
        <w:tabs>
          <w:tab w:val="left" w:pos="1717"/>
          <w:tab w:val="left" w:pos="1718"/>
        </w:tabs>
        <w:ind w:right="121"/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  <w:r>
        <w:rPr>
          <w:sz w:val="28"/>
        </w:rPr>
        <w:t>додержується</w:t>
      </w:r>
      <w:r>
        <w:rPr>
          <w:spacing w:val="-3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-4"/>
          <w:sz w:val="28"/>
        </w:rPr>
        <w:t xml:space="preserve"> </w:t>
      </w:r>
      <w:r>
        <w:rPr>
          <w:sz w:val="28"/>
        </w:rPr>
        <w:t>зберігає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матеріально-технічну базу;</w:t>
      </w:r>
    </w:p>
    <w:p w:rsidR="0042113E" w:rsidRDefault="0042113E">
      <w:pPr>
        <w:pStyle w:val="a5"/>
        <w:spacing w:before="2"/>
        <w:ind w:left="0" w:firstLine="0"/>
        <w:jc w:val="left"/>
      </w:pPr>
    </w:p>
    <w:p w:rsidR="0042113E" w:rsidRDefault="009E5CEF">
      <w:pPr>
        <w:pStyle w:val="a5"/>
        <w:numPr>
          <w:ilvl w:val="0"/>
          <w:numId w:val="4"/>
        </w:numPr>
        <w:spacing w:before="1"/>
        <w:jc w:val="left"/>
      </w:pPr>
      <w:r>
        <w:br w:type="column"/>
      </w:r>
      <w:r>
        <w:lastRenderedPageBreak/>
        <w:t xml:space="preserve"> видає</w:t>
      </w:r>
      <w:r>
        <w:rPr>
          <w:spacing w:val="-6"/>
        </w:rPr>
        <w:t xml:space="preserve"> </w:t>
      </w:r>
      <w:r>
        <w:t>документи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освіту</w:t>
      </w:r>
      <w:r>
        <w:rPr>
          <w:spacing w:val="-5"/>
        </w:rPr>
        <w:t xml:space="preserve"> </w:t>
      </w:r>
      <w:r>
        <w:t>встановленого</w:t>
      </w:r>
      <w:r>
        <w:rPr>
          <w:spacing w:val="-2"/>
        </w:rPr>
        <w:t xml:space="preserve"> </w:t>
      </w:r>
      <w:r>
        <w:t>зразка;</w:t>
      </w:r>
    </w:p>
    <w:p w:rsidR="0042113E" w:rsidRDefault="009E5CEF">
      <w:pPr>
        <w:pStyle w:val="a8"/>
        <w:numPr>
          <w:ilvl w:val="0"/>
          <w:numId w:val="5"/>
        </w:numPr>
        <w:tabs>
          <w:tab w:val="left" w:pos="781"/>
          <w:tab w:val="left" w:pos="782"/>
        </w:tabs>
        <w:spacing w:before="1"/>
        <w:ind w:hanging="697"/>
        <w:jc w:val="left"/>
        <w:rPr>
          <w:sz w:val="28"/>
        </w:rPr>
      </w:pPr>
      <w:r>
        <w:rPr>
          <w:sz w:val="28"/>
        </w:rPr>
        <w:t>здійснює</w:t>
      </w:r>
      <w:r>
        <w:rPr>
          <w:spacing w:val="-8"/>
          <w:sz w:val="28"/>
        </w:rPr>
        <w:t xml:space="preserve"> </w:t>
      </w: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Статуту.</w:t>
      </w:r>
    </w:p>
    <w:p w:rsidR="0042113E" w:rsidRDefault="009E5CEF">
      <w:pPr>
        <w:pStyle w:val="a8"/>
        <w:tabs>
          <w:tab w:val="left" w:pos="1570"/>
        </w:tabs>
        <w:spacing w:line="321" w:lineRule="exact"/>
        <w:ind w:left="0" w:firstLine="0"/>
        <w:jc w:val="left"/>
        <w:rPr>
          <w:sz w:val="28"/>
        </w:rPr>
      </w:pPr>
      <w:r>
        <w:rPr>
          <w:sz w:val="28"/>
        </w:rPr>
        <w:t>1.24. Принципами</w:t>
      </w:r>
      <w:r>
        <w:rPr>
          <w:spacing w:val="66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6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62"/>
          <w:sz w:val="28"/>
        </w:rPr>
        <w:t xml:space="preserve"> </w:t>
      </w:r>
      <w:r>
        <w:rPr>
          <w:sz w:val="28"/>
        </w:rPr>
        <w:t>є:</w:t>
      </w:r>
    </w:p>
    <w:p w:rsidR="0042113E" w:rsidRPr="00E2691F" w:rsidRDefault="009E5CEF" w:rsidP="00E2691F">
      <w:pPr>
        <w:pStyle w:val="a8"/>
        <w:numPr>
          <w:ilvl w:val="1"/>
          <w:numId w:val="5"/>
        </w:numPr>
        <w:tabs>
          <w:tab w:val="left" w:pos="781"/>
          <w:tab w:val="left" w:pos="782"/>
          <w:tab w:val="left" w:pos="1009"/>
          <w:tab w:val="left" w:pos="1010"/>
        </w:tabs>
        <w:spacing w:before="1" w:line="322" w:lineRule="exact"/>
        <w:ind w:left="0" w:firstLine="0"/>
        <w:jc w:val="left"/>
        <w:rPr>
          <w:sz w:val="28"/>
        </w:rPr>
      </w:pPr>
      <w:proofErr w:type="spellStart"/>
      <w:r w:rsidRPr="00E2691F">
        <w:rPr>
          <w:sz w:val="28"/>
        </w:rPr>
        <w:t>людиноцентризм</w:t>
      </w:r>
      <w:proofErr w:type="spellEnd"/>
      <w:r w:rsidRPr="00E2691F">
        <w:rPr>
          <w:sz w:val="28"/>
        </w:rPr>
        <w:t>;</w:t>
      </w:r>
    </w:p>
    <w:p w:rsidR="0042113E" w:rsidRDefault="0042113E">
      <w:pPr>
        <w:tabs>
          <w:tab w:val="left" w:pos="781"/>
          <w:tab w:val="left" w:pos="782"/>
        </w:tabs>
        <w:spacing w:before="1"/>
        <w:rPr>
          <w:sz w:val="28"/>
        </w:rPr>
        <w:sectPr w:rsidR="0042113E">
          <w:type w:val="continuous"/>
          <w:pgSz w:w="11910" w:h="16840"/>
          <w:pgMar w:top="980" w:right="440" w:bottom="280" w:left="1400" w:header="720" w:footer="720" w:gutter="0"/>
          <w:cols w:num="2" w:space="720" w:equalWidth="0">
            <w:col w:w="897" w:space="40"/>
            <w:col w:w="9133"/>
          </w:cols>
        </w:sectPr>
      </w:pPr>
    </w:p>
    <w:p w:rsidR="0042113E" w:rsidRDefault="0042113E">
      <w:pPr>
        <w:jc w:val="both"/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lastRenderedPageBreak/>
        <w:t>верховенство права;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забезпечення якості освіти та якості освітньої діяльності;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забезпечення рівного доступу до освіти без дискримінації за будь-якими ознаками, у тому числі за ознакою інвалідності;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розвиток інклюзивного освітнього середовища з врахуванням доступності і наближеності до місця проживання осіб з особливими освітніми потребами;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універсального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пристосування;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науковий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різноманітність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цілісність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прозорість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публічність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рішень;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підзвітність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суспільством;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інтеграція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ринком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242" w:lineRule="auto"/>
        <w:ind w:right="127" w:firstLine="283"/>
        <w:jc w:val="left"/>
        <w:rPr>
          <w:sz w:val="28"/>
        </w:rPr>
      </w:pPr>
      <w:r>
        <w:rPr>
          <w:sz w:val="28"/>
        </w:rPr>
        <w:t>нерозривний</w:t>
      </w:r>
      <w:r>
        <w:rPr>
          <w:spacing w:val="55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55"/>
          <w:sz w:val="28"/>
        </w:rPr>
        <w:t xml:space="preserve"> </w:t>
      </w:r>
      <w:r>
        <w:rPr>
          <w:sz w:val="28"/>
        </w:rPr>
        <w:t>із</w:t>
      </w:r>
      <w:r>
        <w:rPr>
          <w:spacing w:val="52"/>
          <w:sz w:val="28"/>
        </w:rPr>
        <w:t xml:space="preserve"> </w:t>
      </w:r>
      <w:r>
        <w:rPr>
          <w:sz w:val="28"/>
        </w:rPr>
        <w:t>світовою</w:t>
      </w:r>
      <w:r>
        <w:rPr>
          <w:spacing w:val="59"/>
          <w:sz w:val="28"/>
        </w:rPr>
        <w:t xml:space="preserve"> </w:t>
      </w:r>
      <w:r>
        <w:rPr>
          <w:sz w:val="28"/>
        </w:rPr>
        <w:t>та</w:t>
      </w:r>
      <w:r>
        <w:rPr>
          <w:spacing w:val="52"/>
          <w:sz w:val="28"/>
        </w:rPr>
        <w:t xml:space="preserve"> </w:t>
      </w:r>
      <w:r>
        <w:rPr>
          <w:sz w:val="28"/>
        </w:rPr>
        <w:t>національною</w:t>
      </w:r>
      <w:r>
        <w:rPr>
          <w:spacing w:val="52"/>
          <w:sz w:val="28"/>
        </w:rPr>
        <w:t xml:space="preserve"> </w:t>
      </w:r>
      <w:r>
        <w:rPr>
          <w:sz w:val="28"/>
        </w:rPr>
        <w:t>історією,</w:t>
      </w:r>
      <w:r>
        <w:rPr>
          <w:spacing w:val="54"/>
          <w:sz w:val="28"/>
        </w:rPr>
        <w:t xml:space="preserve"> </w:t>
      </w:r>
      <w:r>
        <w:rPr>
          <w:sz w:val="28"/>
        </w:rPr>
        <w:t>культурою,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традиціями;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  <w:tab w:val="left" w:pos="2175"/>
          <w:tab w:val="left" w:pos="2530"/>
          <w:tab w:val="left" w:pos="3533"/>
          <w:tab w:val="left" w:pos="4458"/>
          <w:tab w:val="left" w:pos="5314"/>
          <w:tab w:val="left" w:pos="5611"/>
          <w:tab w:val="left" w:pos="6540"/>
          <w:tab w:val="left" w:pos="7808"/>
          <w:tab w:val="left" w:pos="8844"/>
        </w:tabs>
        <w:ind w:right="129" w:firstLine="283"/>
        <w:jc w:val="left"/>
        <w:rPr>
          <w:sz w:val="28"/>
        </w:rPr>
      </w:pPr>
      <w:r>
        <w:rPr>
          <w:sz w:val="28"/>
        </w:rPr>
        <w:t>свобода</w:t>
      </w:r>
      <w:r>
        <w:rPr>
          <w:sz w:val="28"/>
        </w:rPr>
        <w:tab/>
        <w:t>у</w:t>
      </w:r>
      <w:r>
        <w:rPr>
          <w:sz w:val="28"/>
        </w:rPr>
        <w:tab/>
        <w:t>виборі</w:t>
      </w:r>
      <w:r>
        <w:rPr>
          <w:sz w:val="28"/>
        </w:rPr>
        <w:tab/>
        <w:t>видів,</w:t>
      </w:r>
      <w:r>
        <w:rPr>
          <w:sz w:val="28"/>
        </w:rPr>
        <w:tab/>
        <w:t>форм</w:t>
      </w:r>
      <w:r>
        <w:rPr>
          <w:sz w:val="28"/>
        </w:rPr>
        <w:tab/>
        <w:t>і</w:t>
      </w:r>
      <w:r>
        <w:rPr>
          <w:sz w:val="28"/>
        </w:rPr>
        <w:tab/>
        <w:t>темпу</w:t>
      </w:r>
      <w:r>
        <w:rPr>
          <w:sz w:val="28"/>
        </w:rPr>
        <w:tab/>
        <w:t>здобуття</w:t>
      </w:r>
      <w:r>
        <w:rPr>
          <w:sz w:val="28"/>
        </w:rPr>
        <w:tab/>
        <w:t>освіти,</w:t>
      </w:r>
      <w:r>
        <w:rPr>
          <w:sz w:val="28"/>
        </w:rPr>
        <w:tab/>
      </w:r>
      <w:r>
        <w:rPr>
          <w:spacing w:val="-1"/>
          <w:sz w:val="28"/>
        </w:rPr>
        <w:t>освітньої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69"/>
          <w:sz w:val="28"/>
        </w:rPr>
        <w:t xml:space="preserve"> </w:t>
      </w:r>
      <w:r>
        <w:rPr>
          <w:sz w:val="28"/>
        </w:rPr>
        <w:t>інших суб’єктів освітньої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академічна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доброчесність;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свобода;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right="125" w:firstLine="283"/>
        <w:jc w:val="left"/>
        <w:rPr>
          <w:sz w:val="28"/>
        </w:rPr>
      </w:pPr>
      <w:r>
        <w:rPr>
          <w:sz w:val="28"/>
        </w:rPr>
        <w:t>фінансова,</w:t>
      </w:r>
      <w:r>
        <w:rPr>
          <w:spacing w:val="28"/>
          <w:sz w:val="28"/>
        </w:rPr>
        <w:t xml:space="preserve"> </w:t>
      </w:r>
      <w:r>
        <w:rPr>
          <w:sz w:val="28"/>
        </w:rPr>
        <w:t>академічна,</w:t>
      </w:r>
      <w:r>
        <w:rPr>
          <w:spacing w:val="28"/>
          <w:sz w:val="28"/>
        </w:rPr>
        <w:t xml:space="preserve"> </w:t>
      </w:r>
      <w:r>
        <w:rPr>
          <w:sz w:val="28"/>
        </w:rPr>
        <w:t>кадрова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29"/>
          <w:sz w:val="28"/>
        </w:rPr>
        <w:t xml:space="preserve"> </w:t>
      </w:r>
      <w:r>
        <w:rPr>
          <w:sz w:val="28"/>
        </w:rPr>
        <w:t>автономія</w:t>
      </w:r>
      <w:r>
        <w:rPr>
          <w:spacing w:val="29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27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межах,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гуманізм;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демократизм;</w:t>
      </w:r>
      <w:r w:rsidR="00211CCC">
        <w:rPr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розвитку;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right="130" w:firstLine="283"/>
        <w:jc w:val="left"/>
        <w:rPr>
          <w:sz w:val="28"/>
        </w:rPr>
      </w:pPr>
      <w:r>
        <w:rPr>
          <w:sz w:val="28"/>
        </w:rPr>
        <w:t>виховання</w:t>
      </w:r>
      <w:r>
        <w:rPr>
          <w:spacing w:val="9"/>
          <w:sz w:val="28"/>
        </w:rPr>
        <w:t xml:space="preserve"> </w:t>
      </w:r>
      <w:r>
        <w:rPr>
          <w:sz w:val="28"/>
        </w:rPr>
        <w:t>патріотизму,</w:t>
      </w:r>
      <w:r>
        <w:rPr>
          <w:spacing w:val="13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12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2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12"/>
          <w:sz w:val="28"/>
        </w:rPr>
        <w:t xml:space="preserve"> </w:t>
      </w:r>
      <w:r>
        <w:rPr>
          <w:sz w:val="28"/>
        </w:rPr>
        <w:t>українського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історико-культурного надбання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 традицій;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right="129" w:firstLine="283"/>
        <w:jc w:val="left"/>
        <w:rPr>
          <w:sz w:val="28"/>
        </w:rPr>
      </w:pPr>
      <w:r>
        <w:rPr>
          <w:sz w:val="28"/>
        </w:rPr>
        <w:t>формування</w:t>
      </w:r>
      <w:r>
        <w:rPr>
          <w:spacing w:val="51"/>
          <w:sz w:val="28"/>
        </w:rPr>
        <w:t xml:space="preserve"> </w:t>
      </w:r>
      <w:r>
        <w:rPr>
          <w:sz w:val="28"/>
        </w:rPr>
        <w:t>усвідомленої</w:t>
      </w:r>
      <w:r>
        <w:rPr>
          <w:spacing w:val="49"/>
          <w:sz w:val="28"/>
        </w:rPr>
        <w:t xml:space="preserve"> </w:t>
      </w:r>
      <w:r>
        <w:rPr>
          <w:sz w:val="28"/>
        </w:rPr>
        <w:t>потреби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дотриманні</w:t>
      </w:r>
      <w:r>
        <w:rPr>
          <w:spacing w:val="51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51"/>
          <w:sz w:val="28"/>
        </w:rPr>
        <w:t xml:space="preserve"> </w:t>
      </w:r>
      <w:r>
        <w:rPr>
          <w:sz w:val="28"/>
        </w:rPr>
        <w:t>та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5"/>
          <w:sz w:val="28"/>
        </w:rPr>
        <w:t xml:space="preserve"> </w:t>
      </w:r>
      <w:r>
        <w:rPr>
          <w:sz w:val="28"/>
        </w:rPr>
        <w:t>нетерпимості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10"/>
        </w:tabs>
        <w:ind w:right="129" w:firstLine="283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нетерпимості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приниження її честі та гідності, фізичного або психічного насильства,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дискримінації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будь-якими ознаками;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10"/>
        </w:tabs>
        <w:ind w:left="1010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демократії;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10"/>
        </w:tabs>
        <w:ind w:left="1010"/>
        <w:rPr>
          <w:sz w:val="28"/>
        </w:rPr>
      </w:pPr>
      <w:r>
        <w:rPr>
          <w:sz w:val="28"/>
        </w:rPr>
        <w:t>формування</w:t>
      </w:r>
      <w:r>
        <w:rPr>
          <w:spacing w:val="48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47"/>
          <w:sz w:val="28"/>
        </w:rPr>
        <w:t xml:space="preserve"> </w:t>
      </w:r>
      <w:r>
        <w:rPr>
          <w:sz w:val="28"/>
        </w:rPr>
        <w:t>життя,</w:t>
      </w:r>
      <w:r>
        <w:rPr>
          <w:spacing w:val="49"/>
          <w:sz w:val="28"/>
        </w:rPr>
        <w:t xml:space="preserve"> </w:t>
      </w:r>
      <w:r>
        <w:rPr>
          <w:sz w:val="28"/>
        </w:rPr>
        <w:t>екологічної</w:t>
      </w:r>
      <w:r>
        <w:rPr>
          <w:spacing w:val="5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5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дбайливого ставлення до</w:t>
      </w:r>
      <w:r>
        <w:rPr>
          <w:spacing w:val="1"/>
          <w:sz w:val="28"/>
        </w:rPr>
        <w:t xml:space="preserve"> </w:t>
      </w:r>
      <w:r>
        <w:rPr>
          <w:sz w:val="28"/>
        </w:rPr>
        <w:t>довкілля;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невтручання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партій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невтручання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релігійних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  <w:tab w:val="left" w:pos="2956"/>
          <w:tab w:val="left" w:pos="3566"/>
          <w:tab w:val="left" w:pos="5845"/>
          <w:tab w:val="left" w:pos="7507"/>
          <w:tab w:val="left" w:pos="8507"/>
        </w:tabs>
        <w:spacing w:line="242" w:lineRule="auto"/>
        <w:ind w:right="126" w:firstLine="283"/>
        <w:jc w:val="left"/>
        <w:rPr>
          <w:sz w:val="28"/>
        </w:rPr>
      </w:pPr>
      <w:r>
        <w:rPr>
          <w:sz w:val="28"/>
        </w:rPr>
        <w:t>різнобічність</w:t>
      </w:r>
      <w:r>
        <w:rPr>
          <w:sz w:val="28"/>
        </w:rPr>
        <w:tab/>
        <w:t>та</w:t>
      </w:r>
      <w:r>
        <w:rPr>
          <w:sz w:val="28"/>
        </w:rPr>
        <w:tab/>
        <w:t>збалансованість</w:t>
      </w:r>
      <w:r>
        <w:rPr>
          <w:sz w:val="28"/>
        </w:rPr>
        <w:tab/>
        <w:t>інформації</w:t>
      </w:r>
      <w:r>
        <w:rPr>
          <w:sz w:val="28"/>
        </w:rPr>
        <w:tab/>
        <w:t>щодо</w:t>
      </w:r>
      <w:r>
        <w:rPr>
          <w:sz w:val="28"/>
        </w:rPr>
        <w:tab/>
      </w:r>
      <w:r>
        <w:rPr>
          <w:spacing w:val="-1"/>
          <w:sz w:val="28"/>
        </w:rPr>
        <w:t>політичних,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світоглядних та</w:t>
      </w:r>
      <w:r>
        <w:rPr>
          <w:spacing w:val="-3"/>
          <w:sz w:val="28"/>
        </w:rPr>
        <w:t xml:space="preserve"> </w:t>
      </w:r>
      <w:r>
        <w:rPr>
          <w:sz w:val="28"/>
        </w:rPr>
        <w:t>релігійних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17" w:lineRule="exact"/>
        <w:ind w:left="1010"/>
        <w:jc w:val="left"/>
        <w:rPr>
          <w:sz w:val="28"/>
        </w:rPr>
      </w:pPr>
      <w:r>
        <w:rPr>
          <w:sz w:val="28"/>
        </w:rPr>
        <w:t>державно-громадське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управління;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державно-громадське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партнерство;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сприяння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навчанню</w:t>
      </w:r>
      <w:r>
        <w:rPr>
          <w:spacing w:val="-6"/>
          <w:sz w:val="28"/>
        </w:rPr>
        <w:t xml:space="preserve"> </w:t>
      </w:r>
      <w:r>
        <w:rPr>
          <w:sz w:val="28"/>
        </w:rPr>
        <w:t>впродовж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інтеграція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міжнародний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освітній та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простір;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нетерпимість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-4"/>
          <w:sz w:val="28"/>
        </w:rPr>
        <w:t xml:space="preserve"> </w:t>
      </w:r>
      <w:r>
        <w:rPr>
          <w:sz w:val="28"/>
        </w:rPr>
        <w:t>корупції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хабарництва;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line="242" w:lineRule="auto"/>
        <w:ind w:right="131" w:firstLine="283"/>
        <w:jc w:val="left"/>
        <w:rPr>
          <w:sz w:val="28"/>
        </w:rPr>
      </w:pPr>
      <w:r>
        <w:rPr>
          <w:sz w:val="28"/>
        </w:rPr>
        <w:t>доступність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24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22"/>
          <w:sz w:val="28"/>
        </w:rPr>
        <w:t xml:space="preserve"> </w:t>
      </w:r>
      <w:r>
        <w:rPr>
          <w:sz w:val="28"/>
        </w:rPr>
        <w:t>всіх</w:t>
      </w:r>
      <w:r>
        <w:rPr>
          <w:spacing w:val="24"/>
          <w:sz w:val="28"/>
        </w:rPr>
        <w:t xml:space="preserve"> </w:t>
      </w:r>
      <w:r>
        <w:rPr>
          <w:sz w:val="28"/>
        </w:rPr>
        <w:t>форм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типів</w:t>
      </w:r>
      <w:r>
        <w:rPr>
          <w:spacing w:val="22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25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67"/>
          <w:sz w:val="28"/>
        </w:rPr>
        <w:t xml:space="preserve"> </w:t>
      </w:r>
      <w:r>
        <w:rPr>
          <w:sz w:val="28"/>
        </w:rPr>
        <w:t>що надаються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державою.</w:t>
      </w:r>
    </w:p>
    <w:p w:rsidR="0042113E" w:rsidRDefault="009E5CEF">
      <w:pPr>
        <w:pStyle w:val="a5"/>
        <w:spacing w:line="317" w:lineRule="exact"/>
        <w:ind w:left="868" w:firstLine="0"/>
        <w:jc w:val="left"/>
      </w:pPr>
      <w:r>
        <w:t>1.25. Освіта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закладі</w:t>
      </w:r>
      <w:r>
        <w:rPr>
          <w:spacing w:val="-1"/>
        </w:rPr>
        <w:t xml:space="preserve"> </w:t>
      </w:r>
      <w:r>
        <w:t>будується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рівних</w:t>
      </w:r>
      <w:r>
        <w:rPr>
          <w:spacing w:val="-1"/>
        </w:rPr>
        <w:t xml:space="preserve"> </w:t>
      </w:r>
      <w:r>
        <w:t>можливостей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всіх.</w:t>
      </w:r>
    </w:p>
    <w:p w:rsidR="0042113E" w:rsidRDefault="009E5CEF">
      <w:pPr>
        <w:pStyle w:val="a8"/>
        <w:tabs>
          <w:tab w:val="left" w:pos="1500"/>
        </w:tabs>
        <w:spacing w:line="322" w:lineRule="exact"/>
        <w:ind w:left="867" w:firstLine="0"/>
        <w:jc w:val="left"/>
        <w:rPr>
          <w:sz w:val="28"/>
        </w:rPr>
      </w:pPr>
      <w:r>
        <w:rPr>
          <w:sz w:val="28"/>
        </w:rPr>
        <w:t>1.26. Мовою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-1"/>
          <w:sz w:val="28"/>
        </w:rPr>
        <w:t xml:space="preserve"> </w:t>
      </w:r>
      <w:r>
        <w:rPr>
          <w:sz w:val="28"/>
        </w:rPr>
        <w:t>мова.</w:t>
      </w:r>
    </w:p>
    <w:p w:rsidR="0042113E" w:rsidRDefault="009E5CEF">
      <w:pPr>
        <w:pStyle w:val="a8"/>
        <w:tabs>
          <w:tab w:val="left" w:pos="1500"/>
        </w:tabs>
        <w:spacing w:line="322" w:lineRule="exact"/>
        <w:ind w:left="867" w:firstLine="0"/>
        <w:jc w:val="left"/>
        <w:rPr>
          <w:sz w:val="28"/>
        </w:rPr>
      </w:pPr>
      <w:r>
        <w:rPr>
          <w:sz w:val="28"/>
        </w:rPr>
        <w:t>1.27. 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запроваджено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профілі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навчання:</w:t>
      </w:r>
    </w:p>
    <w:p w:rsidR="0042113E" w:rsidRDefault="0042113E">
      <w:pPr>
        <w:pStyle w:val="a8"/>
        <w:tabs>
          <w:tab w:val="left" w:pos="1009"/>
          <w:tab w:val="left" w:pos="1010"/>
        </w:tabs>
        <w:ind w:left="1010" w:firstLine="0"/>
        <w:jc w:val="left"/>
        <w:rPr>
          <w:sz w:val="28"/>
        </w:rPr>
      </w:pP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ind w:left="1010" w:hanging="423"/>
        <w:jc w:val="left"/>
        <w:rPr>
          <w:sz w:val="28"/>
        </w:rPr>
      </w:pPr>
      <w:r>
        <w:rPr>
          <w:sz w:val="28"/>
        </w:rPr>
        <w:lastRenderedPageBreak/>
        <w:t>англійська мова;</w:t>
      </w:r>
    </w:p>
    <w:p w:rsidR="0042113E" w:rsidRDefault="009E5CEF">
      <w:pPr>
        <w:pStyle w:val="a8"/>
        <w:numPr>
          <w:ilvl w:val="1"/>
          <w:numId w:val="5"/>
        </w:numPr>
        <w:tabs>
          <w:tab w:val="left" w:pos="1009"/>
          <w:tab w:val="left" w:pos="1010"/>
        </w:tabs>
        <w:spacing w:before="2" w:line="322" w:lineRule="exact"/>
        <w:ind w:left="1010" w:hanging="423"/>
        <w:jc w:val="left"/>
        <w:rPr>
          <w:sz w:val="28"/>
        </w:rPr>
      </w:pPr>
      <w:r>
        <w:rPr>
          <w:sz w:val="28"/>
        </w:rPr>
        <w:t>інформатика;</w:t>
      </w:r>
    </w:p>
    <w:p w:rsidR="0042113E" w:rsidRDefault="009E5CEF">
      <w:pPr>
        <w:pStyle w:val="a8"/>
        <w:tabs>
          <w:tab w:val="left" w:pos="865"/>
        </w:tabs>
        <w:ind w:left="301" w:firstLine="0"/>
        <w:jc w:val="left"/>
        <w:rPr>
          <w:sz w:val="28"/>
        </w:rPr>
      </w:pPr>
      <w:r>
        <w:rPr>
          <w:sz w:val="28"/>
        </w:rPr>
        <w:t>1.28. Автономія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правом: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before="1"/>
        <w:ind w:left="1010"/>
        <w:jc w:val="left"/>
        <w:rPr>
          <w:sz w:val="28"/>
        </w:rPr>
      </w:pPr>
      <w:r>
        <w:rPr>
          <w:sz w:val="28"/>
        </w:rPr>
        <w:t>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 освіти;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налагоджувати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внутрішню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проходити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7"/>
          <w:sz w:val="28"/>
        </w:rPr>
        <w:t xml:space="preserve"> </w:t>
      </w:r>
      <w:r>
        <w:rPr>
          <w:sz w:val="28"/>
        </w:rPr>
        <w:t>громадський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-2"/>
          <w:sz w:val="28"/>
        </w:rPr>
        <w:t xml:space="preserve"> </w:t>
      </w:r>
      <w:r>
        <w:rPr>
          <w:sz w:val="28"/>
        </w:rPr>
        <w:t>(контроль);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7" w:firstLine="0"/>
        <w:jc w:val="left"/>
        <w:rPr>
          <w:sz w:val="28"/>
        </w:rPr>
      </w:pPr>
      <w:r>
        <w:rPr>
          <w:sz w:val="28"/>
        </w:rPr>
        <w:t>самостійно</w:t>
      </w:r>
      <w:r>
        <w:rPr>
          <w:spacing w:val="37"/>
          <w:sz w:val="28"/>
        </w:rPr>
        <w:t xml:space="preserve"> </w:t>
      </w:r>
      <w:r>
        <w:rPr>
          <w:sz w:val="28"/>
        </w:rPr>
        <w:t>визначати</w:t>
      </w:r>
      <w:r>
        <w:rPr>
          <w:spacing w:val="39"/>
          <w:sz w:val="28"/>
        </w:rPr>
        <w:t xml:space="preserve"> </w:t>
      </w:r>
      <w:r>
        <w:rPr>
          <w:sz w:val="28"/>
        </w:rPr>
        <w:t>форми,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35"/>
          <w:sz w:val="28"/>
        </w:rPr>
        <w:t xml:space="preserve"> </w:t>
      </w:r>
      <w:r>
        <w:rPr>
          <w:sz w:val="28"/>
        </w:rPr>
        <w:t>і</w:t>
      </w:r>
      <w:r>
        <w:rPr>
          <w:spacing w:val="3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3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самостійно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3"/>
          <w:sz w:val="28"/>
        </w:rPr>
        <w:t xml:space="preserve"> </w:t>
      </w:r>
      <w:r>
        <w:rPr>
          <w:sz w:val="28"/>
        </w:rPr>
        <w:t>(освітні)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-6"/>
          <w:sz w:val="28"/>
        </w:rPr>
        <w:t xml:space="preserve"> </w:t>
      </w:r>
      <w:r>
        <w:rPr>
          <w:sz w:val="28"/>
        </w:rPr>
        <w:t>(програми);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before="2"/>
        <w:ind w:right="129" w:firstLine="0"/>
        <w:rPr>
          <w:sz w:val="28"/>
        </w:rPr>
      </w:pPr>
      <w:r>
        <w:rPr>
          <w:sz w:val="28"/>
        </w:rPr>
        <w:t>на основі освітньої (освітніх) програми (програм) розробляти 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розробляти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впроваджувати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експериментальні та індивідуальні навчальні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1" w:lineRule="exact"/>
        <w:ind w:left="1010"/>
        <w:rPr>
          <w:sz w:val="28"/>
        </w:rPr>
      </w:pPr>
      <w:r>
        <w:rPr>
          <w:sz w:val="28"/>
        </w:rPr>
        <w:t>планувати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7"/>
          <w:sz w:val="28"/>
        </w:rPr>
        <w:t xml:space="preserve"> </w:t>
      </w:r>
      <w:r>
        <w:rPr>
          <w:sz w:val="28"/>
        </w:rPr>
        <w:t>розвитку;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2" w:firstLine="0"/>
        <w:rPr>
          <w:sz w:val="28"/>
        </w:rPr>
      </w:pPr>
      <w:r>
        <w:rPr>
          <w:sz w:val="28"/>
        </w:rPr>
        <w:t>спільно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центрами проводити науково-дослідну, експериментальну, пошукову роботу,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не суперечить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законодавству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before="2"/>
        <w:ind w:right="129" w:firstLine="0"/>
        <w:rPr>
          <w:sz w:val="28"/>
        </w:rPr>
      </w:pPr>
      <w:r>
        <w:rPr>
          <w:sz w:val="28"/>
        </w:rPr>
        <w:t>використовувати різні форми морального стимулювання та матеріального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2" w:firstLine="0"/>
        <w:rPr>
          <w:sz w:val="28"/>
        </w:rPr>
      </w:pPr>
      <w:r>
        <w:rPr>
          <w:sz w:val="28"/>
        </w:rPr>
        <w:t>розпоряджатися рухомим і нерухомим майном згідно з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цим Статутом;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242" w:lineRule="auto"/>
        <w:ind w:right="119" w:firstLine="0"/>
        <w:rPr>
          <w:sz w:val="28"/>
        </w:rPr>
      </w:pPr>
      <w:r>
        <w:rPr>
          <w:sz w:val="28"/>
        </w:rPr>
        <w:t>отримувати кошти і матеріальні цінності від органів виконавчої 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 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 осіб;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242" w:lineRule="auto"/>
        <w:ind w:right="119" w:firstLine="0"/>
        <w:rPr>
          <w:sz w:val="28"/>
        </w:rPr>
      </w:pPr>
      <w:r>
        <w:rPr>
          <w:sz w:val="28"/>
        </w:rPr>
        <w:t>залишати у своєму розпорядженні і використовувати власні 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1" w:lineRule="exact"/>
        <w:ind w:left="1010"/>
        <w:rPr>
          <w:sz w:val="28"/>
        </w:rPr>
      </w:pPr>
      <w:r>
        <w:rPr>
          <w:sz w:val="28"/>
        </w:rPr>
        <w:t>розвивати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матеріально-технічну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-5"/>
          <w:sz w:val="28"/>
        </w:rPr>
        <w:t xml:space="preserve"> </w:t>
      </w:r>
      <w:r>
        <w:rPr>
          <w:sz w:val="28"/>
        </w:rPr>
        <w:t>базу;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line="322" w:lineRule="exact"/>
        <w:ind w:left="1010"/>
        <w:rPr>
          <w:sz w:val="28"/>
        </w:rPr>
      </w:pPr>
      <w:r>
        <w:rPr>
          <w:sz w:val="28"/>
        </w:rPr>
        <w:t>упроваджувати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експериментальні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left="1010"/>
        <w:rPr>
          <w:sz w:val="28"/>
        </w:rPr>
      </w:pPr>
      <w:r>
        <w:rPr>
          <w:sz w:val="28"/>
        </w:rPr>
        <w:t>самостійно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добір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розстановку</w:t>
      </w:r>
      <w:r>
        <w:rPr>
          <w:spacing w:val="-6"/>
          <w:sz w:val="28"/>
        </w:rPr>
        <w:t xml:space="preserve"> </w:t>
      </w:r>
      <w:r>
        <w:rPr>
          <w:sz w:val="28"/>
        </w:rPr>
        <w:t>кадрів;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spacing w:before="2" w:line="322" w:lineRule="exact"/>
        <w:ind w:left="1010"/>
        <w:rPr>
          <w:sz w:val="28"/>
        </w:rPr>
      </w:pPr>
      <w:r>
        <w:rPr>
          <w:sz w:val="28"/>
        </w:rPr>
        <w:t>користуватись</w:t>
      </w:r>
      <w:r>
        <w:rPr>
          <w:spacing w:val="-6"/>
          <w:sz w:val="28"/>
        </w:rPr>
        <w:t xml:space="preserve"> </w:t>
      </w:r>
      <w:r>
        <w:rPr>
          <w:sz w:val="28"/>
        </w:rPr>
        <w:t>пільгами,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передбаченими</w:t>
      </w:r>
      <w:r>
        <w:rPr>
          <w:spacing w:val="-6"/>
          <w:sz w:val="28"/>
        </w:rPr>
        <w:t xml:space="preserve"> </w:t>
      </w:r>
      <w:r>
        <w:rPr>
          <w:sz w:val="28"/>
        </w:rPr>
        <w:t>державою;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7" w:firstLine="0"/>
        <w:rPr>
          <w:sz w:val="28"/>
        </w:rPr>
      </w:pP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рухів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науково-дослідницької,</w:t>
      </w:r>
      <w:r>
        <w:rPr>
          <w:spacing w:val="1"/>
          <w:sz w:val="28"/>
        </w:rPr>
        <w:t xml:space="preserve"> </w:t>
      </w:r>
      <w:r>
        <w:rPr>
          <w:sz w:val="28"/>
        </w:rPr>
        <w:t>експериментальної,</w:t>
      </w:r>
      <w:r>
        <w:rPr>
          <w:spacing w:val="1"/>
          <w:sz w:val="28"/>
        </w:rPr>
        <w:t xml:space="preserve"> </w:t>
      </w:r>
      <w:r>
        <w:rPr>
          <w:sz w:val="28"/>
        </w:rPr>
        <w:t>пошукової,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просвітницької роботи;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6" w:firstLine="0"/>
        <w:rPr>
          <w:sz w:val="28"/>
        </w:rPr>
      </w:pPr>
      <w:r>
        <w:rPr>
          <w:sz w:val="28"/>
        </w:rPr>
        <w:t>здавати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оренду</w:t>
      </w:r>
      <w:r>
        <w:rPr>
          <w:spacing w:val="1"/>
          <w:sz w:val="28"/>
        </w:rPr>
        <w:t xml:space="preserve"> </w:t>
      </w: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тимчасово</w:t>
      </w:r>
      <w:r>
        <w:rPr>
          <w:spacing w:val="7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1009"/>
          <w:tab w:val="left" w:pos="1010"/>
        </w:tabs>
        <w:ind w:right="129" w:firstLine="0"/>
        <w:rPr>
          <w:sz w:val="28"/>
        </w:rPr>
      </w:pPr>
      <w:r>
        <w:rPr>
          <w:sz w:val="28"/>
        </w:rPr>
        <w:t>надавати оплачувані освітні послуги відповідно до порядку, 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законодавством;</w:t>
      </w:r>
    </w:p>
    <w:p w:rsidR="0042113E" w:rsidRDefault="009E5CEF">
      <w:pPr>
        <w:pStyle w:val="a8"/>
        <w:numPr>
          <w:ilvl w:val="0"/>
          <w:numId w:val="6"/>
        </w:numPr>
        <w:tabs>
          <w:tab w:val="left" w:pos="707"/>
          <w:tab w:val="left" w:pos="1010"/>
        </w:tabs>
        <w:spacing w:line="322" w:lineRule="exact"/>
        <w:ind w:left="1010" w:right="2518" w:hanging="1010"/>
        <w:jc w:val="right"/>
        <w:rPr>
          <w:sz w:val="28"/>
        </w:rPr>
      </w:pPr>
      <w:r>
        <w:rPr>
          <w:sz w:val="28"/>
        </w:rPr>
        <w:t>здійснювати</w:t>
      </w:r>
      <w:r>
        <w:rPr>
          <w:spacing w:val="-3"/>
          <w:sz w:val="28"/>
        </w:rPr>
        <w:t xml:space="preserve"> </w:t>
      </w: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дії,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суперечать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законодавству.</w:t>
      </w:r>
    </w:p>
    <w:p w:rsidR="0042113E" w:rsidRDefault="009E5CEF">
      <w:pPr>
        <w:pStyle w:val="a8"/>
        <w:tabs>
          <w:tab w:val="left" w:pos="631"/>
        </w:tabs>
        <w:spacing w:line="322" w:lineRule="exact"/>
        <w:ind w:left="0" w:right="2495" w:firstLineChars="50" w:firstLine="140"/>
        <w:rPr>
          <w:sz w:val="28"/>
        </w:rPr>
      </w:pPr>
      <w:r>
        <w:rPr>
          <w:sz w:val="28"/>
        </w:rPr>
        <w:t>1.29. У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створюватись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функціонувати:</w:t>
      </w:r>
    </w:p>
    <w:p w:rsidR="0042113E" w:rsidRDefault="009E5CEF">
      <w:pPr>
        <w:pStyle w:val="a8"/>
        <w:numPr>
          <w:ilvl w:val="1"/>
          <w:numId w:val="6"/>
        </w:numPr>
        <w:tabs>
          <w:tab w:val="left" w:pos="1009"/>
          <w:tab w:val="left" w:pos="1010"/>
        </w:tabs>
        <w:spacing w:line="322" w:lineRule="exact"/>
        <w:jc w:val="left"/>
        <w:rPr>
          <w:sz w:val="28"/>
        </w:rPr>
      </w:pPr>
      <w:r>
        <w:rPr>
          <w:sz w:val="28"/>
        </w:rPr>
        <w:t>структурні</w:t>
      </w:r>
      <w:r>
        <w:rPr>
          <w:spacing w:val="-4"/>
          <w:sz w:val="28"/>
        </w:rPr>
        <w:t xml:space="preserve"> </w:t>
      </w:r>
      <w:r>
        <w:rPr>
          <w:sz w:val="28"/>
        </w:rPr>
        <w:t>підрозділи;</w:t>
      </w:r>
    </w:p>
    <w:p w:rsidR="0042113E" w:rsidRDefault="009E5CEF">
      <w:pPr>
        <w:pStyle w:val="a8"/>
        <w:numPr>
          <w:ilvl w:val="1"/>
          <w:numId w:val="6"/>
        </w:numPr>
        <w:tabs>
          <w:tab w:val="left" w:pos="1009"/>
          <w:tab w:val="left" w:pos="1010"/>
        </w:tabs>
        <w:jc w:val="left"/>
        <w:rPr>
          <w:sz w:val="28"/>
        </w:rPr>
      </w:pPr>
      <w:r>
        <w:rPr>
          <w:sz w:val="28"/>
        </w:rPr>
        <w:t>методичні</w:t>
      </w:r>
      <w:r>
        <w:rPr>
          <w:spacing w:val="-6"/>
          <w:sz w:val="28"/>
        </w:rPr>
        <w:t xml:space="preserve"> комісії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1"/>
          <w:numId w:val="6"/>
        </w:numPr>
        <w:tabs>
          <w:tab w:val="left" w:pos="1009"/>
          <w:tab w:val="left" w:pos="1010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психологічна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служба,</w:t>
      </w:r>
      <w:r>
        <w:rPr>
          <w:spacing w:val="-4"/>
          <w:sz w:val="28"/>
        </w:rPr>
        <w:t xml:space="preserve"> </w:t>
      </w:r>
      <w:r>
        <w:rPr>
          <w:sz w:val="28"/>
        </w:rPr>
        <w:t>яку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психологи;</w:t>
      </w:r>
    </w:p>
    <w:p w:rsidR="0042113E" w:rsidRDefault="009E5CEF">
      <w:pPr>
        <w:pStyle w:val="a8"/>
        <w:numPr>
          <w:ilvl w:val="1"/>
          <w:numId w:val="6"/>
        </w:numPr>
        <w:tabs>
          <w:tab w:val="left" w:pos="1009"/>
          <w:tab w:val="left" w:pos="1010"/>
        </w:tabs>
        <w:spacing w:line="322" w:lineRule="exact"/>
        <w:jc w:val="left"/>
        <w:rPr>
          <w:sz w:val="28"/>
        </w:rPr>
      </w:pPr>
      <w:r>
        <w:rPr>
          <w:sz w:val="28"/>
        </w:rPr>
        <w:t>соціально-педагогічний</w:t>
      </w:r>
      <w:r>
        <w:rPr>
          <w:spacing w:val="-7"/>
          <w:sz w:val="28"/>
        </w:rPr>
        <w:t xml:space="preserve"> </w:t>
      </w:r>
      <w:r>
        <w:rPr>
          <w:sz w:val="28"/>
        </w:rPr>
        <w:t>патронаж</w:t>
      </w:r>
      <w:r>
        <w:rPr>
          <w:spacing w:val="-6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соціальним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педагогом.</w:t>
      </w:r>
    </w:p>
    <w:p w:rsidR="0042113E" w:rsidRDefault="0042113E">
      <w:pPr>
        <w:spacing w:line="242" w:lineRule="auto"/>
        <w:jc w:val="both"/>
        <w:rPr>
          <w:sz w:val="28"/>
        </w:rPr>
        <w:sectPr w:rsidR="0042113E">
          <w:type w:val="continuous"/>
          <w:pgSz w:w="11910" w:h="16840"/>
          <w:pgMar w:top="980" w:right="440" w:bottom="280" w:left="1400" w:header="720" w:footer="720" w:gutter="0"/>
          <w:cols w:space="720"/>
        </w:sectPr>
      </w:pPr>
    </w:p>
    <w:p w:rsidR="0042113E" w:rsidRDefault="009E5CEF">
      <w:pPr>
        <w:pStyle w:val="a8"/>
        <w:tabs>
          <w:tab w:val="left" w:pos="1562"/>
        </w:tabs>
        <w:ind w:left="0" w:right="121" w:firstLine="0"/>
        <w:rPr>
          <w:sz w:val="28"/>
        </w:rPr>
      </w:pPr>
      <w:r>
        <w:rPr>
          <w:sz w:val="28"/>
        </w:rPr>
        <w:lastRenderedPageBreak/>
        <w:t>1.30. Заклад освіти в своїй діяльності керується Конституцією України,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України «Про освіту», «Про повну загальну середню освіту», 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законодавчими актами України, постановами Верховної Ради України,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 України, прийнятими відповідно до Конституції та законів України,</w:t>
      </w:r>
      <w:r>
        <w:rPr>
          <w:spacing w:val="-67"/>
          <w:sz w:val="28"/>
        </w:rPr>
        <w:t xml:space="preserve"> </w:t>
      </w:r>
      <w:r>
        <w:rPr>
          <w:sz w:val="28"/>
        </w:rPr>
        <w:t>Кабінету Міністрів України, наказами, інших центральних органів 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Статутом.</w:t>
      </w:r>
    </w:p>
    <w:p w:rsidR="0042113E" w:rsidRDefault="009E5CEF">
      <w:pPr>
        <w:pStyle w:val="a8"/>
        <w:tabs>
          <w:tab w:val="left" w:pos="1598"/>
        </w:tabs>
        <w:ind w:left="0" w:right="124" w:firstLine="0"/>
        <w:rPr>
          <w:sz w:val="28"/>
        </w:rPr>
      </w:pPr>
      <w:r>
        <w:rPr>
          <w:sz w:val="28"/>
        </w:rPr>
        <w:t>1.31. 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в межах компетенції, передбаченої чинним законодавством 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цим Статутом.</w:t>
      </w:r>
    </w:p>
    <w:p w:rsidR="0042113E" w:rsidRDefault="009E5CEF">
      <w:pPr>
        <w:pStyle w:val="a8"/>
        <w:tabs>
          <w:tab w:val="left" w:pos="1634"/>
        </w:tabs>
        <w:spacing w:line="242" w:lineRule="auto"/>
        <w:ind w:left="0" w:right="129" w:firstLine="0"/>
        <w:rPr>
          <w:sz w:val="28"/>
        </w:rPr>
      </w:pPr>
      <w:r>
        <w:rPr>
          <w:sz w:val="28"/>
        </w:rPr>
        <w:t>1.32. 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несе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державою за: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17" w:lineRule="exact"/>
        <w:ind w:left="465"/>
        <w:rPr>
          <w:sz w:val="28"/>
        </w:rPr>
      </w:pPr>
      <w:r>
        <w:rPr>
          <w:sz w:val="28"/>
        </w:rPr>
        <w:t>безпечні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22" w:lineRule="exact"/>
        <w:ind w:left="465"/>
        <w:rPr>
          <w:sz w:val="28"/>
        </w:rPr>
      </w:pPr>
      <w:r>
        <w:rPr>
          <w:sz w:val="28"/>
        </w:rPr>
        <w:t>дотримання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tabs>
          <w:tab w:val="left" w:pos="674"/>
        </w:tabs>
        <w:ind w:right="125" w:firstLine="0"/>
        <w:rPr>
          <w:sz w:val="28"/>
        </w:rPr>
      </w:pPr>
      <w:r>
        <w:rPr>
          <w:sz w:val="28"/>
        </w:rPr>
        <w:t>- 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договірних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суб'єктами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освітньої,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виробничої,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зобов'язань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міжнародними </w:t>
      </w:r>
      <w:r>
        <w:rPr>
          <w:spacing w:val="-67"/>
          <w:sz w:val="28"/>
        </w:rPr>
        <w:t xml:space="preserve"> </w:t>
      </w:r>
      <w:r>
        <w:rPr>
          <w:sz w:val="28"/>
        </w:rPr>
        <w:t>угодами;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21" w:lineRule="exact"/>
        <w:ind w:left="465"/>
        <w:rPr>
          <w:sz w:val="28"/>
        </w:rPr>
      </w:pPr>
      <w:r>
        <w:rPr>
          <w:sz w:val="28"/>
        </w:rPr>
        <w:t>дотримання</w:t>
      </w:r>
      <w:r>
        <w:rPr>
          <w:spacing w:val="-7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-2"/>
          <w:sz w:val="28"/>
        </w:rPr>
        <w:t xml:space="preserve"> </w:t>
      </w:r>
      <w:r>
        <w:rPr>
          <w:sz w:val="28"/>
        </w:rPr>
        <w:t>дисципліни;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22" w:lineRule="exact"/>
        <w:ind w:left="465"/>
        <w:rPr>
          <w:sz w:val="28"/>
        </w:rPr>
      </w:pPr>
      <w:r>
        <w:rPr>
          <w:sz w:val="28"/>
        </w:rPr>
        <w:t>прозорість,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інформаційну</w:t>
      </w:r>
      <w:r>
        <w:rPr>
          <w:spacing w:val="-6"/>
          <w:sz w:val="28"/>
        </w:rPr>
        <w:t xml:space="preserve"> </w:t>
      </w:r>
      <w:r>
        <w:rPr>
          <w:sz w:val="28"/>
        </w:rPr>
        <w:t>відкритість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tabs>
          <w:tab w:val="left" w:pos="1818"/>
        </w:tabs>
        <w:ind w:left="0" w:right="124" w:firstLine="0"/>
        <w:rPr>
          <w:sz w:val="28"/>
        </w:rPr>
      </w:pPr>
      <w:r>
        <w:rPr>
          <w:sz w:val="28"/>
        </w:rPr>
        <w:t>1.33. Медичне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штату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штату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tabs>
          <w:tab w:val="left" w:pos="1569"/>
        </w:tabs>
        <w:ind w:left="0" w:right="121" w:firstLine="0"/>
        <w:rPr>
          <w:sz w:val="28"/>
        </w:rPr>
      </w:pPr>
      <w:r>
        <w:rPr>
          <w:sz w:val="28"/>
        </w:rPr>
        <w:t>1.34. 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безпечні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нешкідливі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 навчання,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 умови для фізичного розвитку та зміцнення здоров’я, формує 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 та засади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учнів.</w:t>
      </w:r>
    </w:p>
    <w:p w:rsidR="0042113E" w:rsidRDefault="009E5CEF">
      <w:pPr>
        <w:pStyle w:val="a8"/>
        <w:tabs>
          <w:tab w:val="left" w:pos="1680"/>
        </w:tabs>
        <w:spacing w:before="72"/>
        <w:ind w:left="0" w:right="123" w:firstLine="0"/>
        <w:rPr>
          <w:sz w:val="28"/>
        </w:rPr>
      </w:pPr>
      <w:r>
        <w:rPr>
          <w:sz w:val="28"/>
        </w:rPr>
        <w:t>1.35. 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закладі,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ньому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санітарно-епідемічних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  <w:r>
        <w:rPr>
          <w:spacing w:val="1"/>
          <w:sz w:val="28"/>
        </w:rPr>
        <w:t xml:space="preserve"> </w:t>
      </w:r>
      <w:r>
        <w:rPr>
          <w:sz w:val="28"/>
        </w:rPr>
        <w:t>Норми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харчування учнів у закладі встановлюються Кабінетом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</w:p>
    <w:p w:rsidR="0042113E" w:rsidRDefault="009E5CEF">
      <w:pPr>
        <w:pStyle w:val="a5"/>
        <w:spacing w:before="1"/>
        <w:ind w:right="127" w:firstLine="0"/>
      </w:pPr>
      <w:r>
        <w:t>Контроль за охороною здоров’я та якістю харчування учнів покладається на</w:t>
      </w:r>
      <w:r>
        <w:rPr>
          <w:spacing w:val="1"/>
        </w:rPr>
        <w:t xml:space="preserve"> </w:t>
      </w:r>
      <w:r>
        <w:t>органи</w:t>
      </w:r>
      <w:r>
        <w:rPr>
          <w:spacing w:val="-1"/>
        </w:rPr>
        <w:t xml:space="preserve"> </w:t>
      </w:r>
      <w:r>
        <w:t>охорони здоров’я.</w:t>
      </w:r>
    </w:p>
    <w:p w:rsidR="0042113E" w:rsidRDefault="009E5CEF">
      <w:pPr>
        <w:pStyle w:val="a8"/>
        <w:tabs>
          <w:tab w:val="left" w:pos="1641"/>
        </w:tabs>
        <w:ind w:left="0" w:right="131" w:firstLine="0"/>
        <w:rPr>
          <w:sz w:val="28"/>
        </w:rPr>
      </w:pPr>
      <w:r>
        <w:rPr>
          <w:sz w:val="28"/>
        </w:rPr>
        <w:t>1.36. Взаємовідносини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угодами, що укладені між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42113E" w:rsidRDefault="009E5CEF">
      <w:pPr>
        <w:pStyle w:val="a8"/>
        <w:tabs>
          <w:tab w:val="left" w:pos="1641"/>
        </w:tabs>
        <w:ind w:left="0" w:right="131" w:firstLine="0"/>
        <w:rPr>
          <w:sz w:val="28"/>
        </w:rPr>
      </w:pPr>
      <w:r>
        <w:rPr>
          <w:sz w:val="28"/>
        </w:rPr>
        <w:t>1.37. 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мати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символіку:</w:t>
      </w:r>
      <w:r>
        <w:rPr>
          <w:spacing w:val="1"/>
          <w:sz w:val="28"/>
        </w:rPr>
        <w:t xml:space="preserve"> </w:t>
      </w:r>
      <w:r>
        <w:rPr>
          <w:sz w:val="28"/>
        </w:rPr>
        <w:t>гімн,</w:t>
      </w:r>
      <w:r>
        <w:rPr>
          <w:spacing w:val="1"/>
          <w:sz w:val="28"/>
        </w:rPr>
        <w:t xml:space="preserve"> </w:t>
      </w:r>
      <w:r>
        <w:rPr>
          <w:sz w:val="28"/>
        </w:rPr>
        <w:t>герб,</w:t>
      </w:r>
      <w:r>
        <w:rPr>
          <w:spacing w:val="1"/>
          <w:sz w:val="28"/>
        </w:rPr>
        <w:t xml:space="preserve"> </w:t>
      </w:r>
      <w:r>
        <w:rPr>
          <w:sz w:val="28"/>
        </w:rPr>
        <w:t>прапор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атрибути,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специфіку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процесу.</w:t>
      </w:r>
    </w:p>
    <w:p w:rsidR="0042113E" w:rsidRDefault="009E5CEF">
      <w:pPr>
        <w:pStyle w:val="a8"/>
        <w:tabs>
          <w:tab w:val="left" w:pos="1626"/>
        </w:tabs>
        <w:spacing w:line="242" w:lineRule="auto"/>
        <w:ind w:left="0" w:right="129" w:firstLine="0"/>
        <w:rPr>
          <w:sz w:val="28"/>
        </w:rPr>
      </w:pPr>
      <w:r>
        <w:rPr>
          <w:sz w:val="28"/>
        </w:rPr>
        <w:t>1.38. 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неприбутковою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доходів.</w:t>
      </w:r>
    </w:p>
    <w:p w:rsidR="0042113E" w:rsidRDefault="009E5CEF">
      <w:pPr>
        <w:pStyle w:val="a8"/>
        <w:tabs>
          <w:tab w:val="left" w:pos="1639"/>
        </w:tabs>
        <w:ind w:left="0" w:right="129" w:firstLine="0"/>
        <w:rPr>
          <w:sz w:val="28"/>
        </w:rPr>
      </w:pPr>
      <w:r>
        <w:rPr>
          <w:sz w:val="28"/>
        </w:rPr>
        <w:t>1.39. Забороняється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розподіляти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доходи</w:t>
      </w:r>
      <w:r>
        <w:rPr>
          <w:spacing w:val="1"/>
          <w:sz w:val="28"/>
        </w:rPr>
        <w:t xml:space="preserve"> </w:t>
      </w:r>
      <w:r>
        <w:rPr>
          <w:sz w:val="28"/>
        </w:rPr>
        <w:t>(прибутки)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 для розподілу серед засновників (учасників), членів такої організації,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(крім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нарахування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внеску),</w:t>
      </w:r>
      <w:r>
        <w:rPr>
          <w:spacing w:val="-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 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ними осіб.</w:t>
      </w:r>
    </w:p>
    <w:p w:rsidR="0042113E" w:rsidRDefault="009E5CEF">
      <w:pPr>
        <w:pStyle w:val="a8"/>
        <w:tabs>
          <w:tab w:val="left" w:pos="1545"/>
        </w:tabs>
        <w:ind w:left="0" w:right="130" w:firstLine="0"/>
        <w:rPr>
          <w:sz w:val="28"/>
        </w:rPr>
      </w:pPr>
      <w:r>
        <w:rPr>
          <w:sz w:val="28"/>
        </w:rPr>
        <w:t>1.40. Доходи (прибутки) закладу освіти використовуються виключно для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 видатків на утримання закладу, реалізації мети (цілей, завдань) та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3"/>
          <w:sz w:val="28"/>
        </w:rPr>
        <w:t xml:space="preserve"> </w:t>
      </w:r>
      <w:r>
        <w:rPr>
          <w:sz w:val="28"/>
        </w:rPr>
        <w:t>його установчими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42113E" w:rsidRDefault="009E5CEF">
      <w:pPr>
        <w:pStyle w:val="a8"/>
        <w:tabs>
          <w:tab w:val="left" w:pos="1506"/>
        </w:tabs>
        <w:ind w:left="0" w:right="127" w:firstLine="0"/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  <w:r>
        <w:rPr>
          <w:sz w:val="28"/>
        </w:rPr>
        <w:t>1.. У разі припинення юридичної особи (в результаті її ліквідації, злиття,</w:t>
      </w:r>
      <w:r>
        <w:rPr>
          <w:spacing w:val="-67"/>
          <w:sz w:val="28"/>
        </w:rPr>
        <w:t xml:space="preserve"> </w:t>
      </w:r>
      <w:r>
        <w:rPr>
          <w:sz w:val="28"/>
        </w:rPr>
        <w:t>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приєднання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перетворення)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одній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кільком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неприбутковим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зараховуються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бюджету.</w:t>
      </w:r>
    </w:p>
    <w:p w:rsidR="0042113E" w:rsidRDefault="009E5CEF">
      <w:pPr>
        <w:pStyle w:val="2"/>
        <w:ind w:left="1758"/>
        <w:rPr>
          <w:sz w:val="32"/>
          <w:szCs w:val="32"/>
        </w:rPr>
      </w:pPr>
      <w:r>
        <w:rPr>
          <w:sz w:val="32"/>
          <w:szCs w:val="32"/>
        </w:rPr>
        <w:lastRenderedPageBreak/>
        <w:t>ІІ.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Організація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освітнього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процесу</w:t>
      </w:r>
    </w:p>
    <w:p w:rsidR="0042113E" w:rsidRDefault="0042113E">
      <w:pPr>
        <w:pStyle w:val="a5"/>
        <w:spacing w:before="6"/>
        <w:ind w:left="0" w:firstLine="0"/>
        <w:jc w:val="left"/>
        <w:rPr>
          <w:b/>
          <w:szCs w:val="32"/>
        </w:rPr>
      </w:pPr>
    </w:p>
    <w:p w:rsidR="0042113E" w:rsidRDefault="009E5CEF">
      <w:pPr>
        <w:pStyle w:val="a8"/>
        <w:numPr>
          <w:ilvl w:val="1"/>
          <w:numId w:val="8"/>
        </w:numPr>
        <w:tabs>
          <w:tab w:val="left" w:pos="1459"/>
        </w:tabs>
        <w:ind w:right="232" w:firstLine="566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ліцензії,</w:t>
      </w:r>
      <w:r>
        <w:rPr>
          <w:spacing w:val="1"/>
          <w:sz w:val="28"/>
        </w:rPr>
        <w:t xml:space="preserve"> </w:t>
      </w:r>
      <w:r>
        <w:rPr>
          <w:sz w:val="28"/>
        </w:rPr>
        <w:t>виданої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законодавством порядку.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475"/>
        </w:tabs>
        <w:ind w:right="229" w:firstLine="566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планує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схвалюється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радою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та затверджується керівником.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00"/>
        </w:tabs>
        <w:spacing w:before="1"/>
        <w:ind w:right="233" w:firstLine="566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схвалюється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педагогічною</w:t>
      </w:r>
      <w:r>
        <w:rPr>
          <w:spacing w:val="1"/>
          <w:sz w:val="28"/>
        </w:rPr>
        <w:t xml:space="preserve"> </w:t>
      </w:r>
      <w:r>
        <w:rPr>
          <w:sz w:val="28"/>
        </w:rPr>
        <w:t>радою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487"/>
        </w:tabs>
        <w:ind w:right="226" w:firstLine="566"/>
        <w:jc w:val="both"/>
        <w:rPr>
          <w:sz w:val="28"/>
        </w:rPr>
      </w:pPr>
      <w:r>
        <w:rPr>
          <w:sz w:val="28"/>
        </w:rPr>
        <w:t>Освітній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 розроблених та затверджених відповідно до 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56"/>
        </w:tabs>
        <w:spacing w:before="1"/>
        <w:ind w:right="234" w:firstLine="719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Державним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єдність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виховання.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92"/>
        </w:tabs>
        <w:ind w:right="226" w:firstLine="719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гриф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освіти і 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ступені</w:t>
      </w:r>
      <w:r>
        <w:rPr>
          <w:spacing w:val="7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стандартів,</w:t>
      </w:r>
      <w:r>
        <w:rPr>
          <w:spacing w:val="1"/>
          <w:sz w:val="28"/>
        </w:rPr>
        <w:t xml:space="preserve"> </w:t>
      </w:r>
      <w:r>
        <w:rPr>
          <w:sz w:val="28"/>
        </w:rPr>
        <w:t>вікових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2"/>
        </w:tabs>
        <w:spacing w:before="72"/>
        <w:ind w:right="227" w:firstLine="719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обирає</w:t>
      </w:r>
      <w:r>
        <w:rPr>
          <w:spacing w:val="1"/>
          <w:sz w:val="28"/>
        </w:rPr>
        <w:t xml:space="preserve"> </w:t>
      </w:r>
      <w:r>
        <w:rPr>
          <w:sz w:val="28"/>
        </w:rPr>
        <w:t>форми,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відповідно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законодавства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галузі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освіти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Статуту   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71"/>
          <w:sz w:val="28"/>
        </w:rPr>
        <w:t xml:space="preserve"> </w:t>
      </w:r>
      <w:r>
        <w:rPr>
          <w:sz w:val="28"/>
        </w:rPr>
        <w:t>специфіки</w:t>
      </w:r>
      <w:r>
        <w:rPr>
          <w:spacing w:val="7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71"/>
          <w:sz w:val="28"/>
        </w:rPr>
        <w:t xml:space="preserve"> </w:t>
      </w:r>
      <w:r>
        <w:rPr>
          <w:sz w:val="28"/>
        </w:rPr>
        <w:t>профілю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інших</w:t>
      </w:r>
      <w:r>
        <w:rPr>
          <w:spacing w:val="7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5"/>
        </w:tabs>
        <w:spacing w:line="242" w:lineRule="auto"/>
        <w:ind w:right="127" w:firstLine="566"/>
        <w:jc w:val="both"/>
        <w:rPr>
          <w:sz w:val="28"/>
        </w:rPr>
      </w:pPr>
      <w:r>
        <w:rPr>
          <w:sz w:val="28"/>
        </w:rPr>
        <w:t>Наповнюваність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встановленої</w:t>
      </w:r>
      <w:r>
        <w:rPr>
          <w:spacing w:val="-3"/>
          <w:sz w:val="28"/>
        </w:rPr>
        <w:t xml:space="preserve"> </w:t>
      </w:r>
      <w:r>
        <w:rPr>
          <w:sz w:val="28"/>
        </w:rPr>
        <w:t>на 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зарахування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444"/>
        </w:tabs>
        <w:ind w:right="129" w:firstLine="566"/>
        <w:jc w:val="both"/>
        <w:rPr>
          <w:sz w:val="28"/>
        </w:rPr>
      </w:pPr>
      <w:r>
        <w:rPr>
          <w:sz w:val="28"/>
        </w:rPr>
        <w:t>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згідно законодавства. При цьому за рішенням засновника може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менша</w:t>
      </w:r>
      <w:r>
        <w:rPr>
          <w:spacing w:val="-1"/>
          <w:sz w:val="28"/>
        </w:rPr>
        <w:t xml:space="preserve"> </w:t>
      </w:r>
      <w:r>
        <w:rPr>
          <w:sz w:val="28"/>
        </w:rPr>
        <w:t>наповнюваність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класів,</w:t>
      </w:r>
      <w:r>
        <w:rPr>
          <w:spacing w:val="-2"/>
          <w:sz w:val="28"/>
        </w:rPr>
        <w:t xml:space="preserve"> </w:t>
      </w:r>
      <w:r>
        <w:rPr>
          <w:sz w:val="28"/>
        </w:rPr>
        <w:t>груп.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27"/>
        </w:tabs>
        <w:ind w:right="127" w:firstLine="566"/>
        <w:jc w:val="both"/>
        <w:rPr>
          <w:sz w:val="28"/>
        </w:rPr>
      </w:pPr>
      <w:r>
        <w:rPr>
          <w:sz w:val="28"/>
        </w:rPr>
        <w:t>Заклад створює умови для здобуття освіти особами з 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потребами.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27"/>
        </w:tabs>
        <w:ind w:right="127" w:firstLine="566"/>
        <w:jc w:val="both"/>
        <w:rPr>
          <w:sz w:val="36"/>
          <w:szCs w:val="28"/>
        </w:rPr>
      </w:pPr>
      <w:r>
        <w:rPr>
          <w:sz w:val="28"/>
          <w:szCs w:val="28"/>
        </w:rPr>
        <w:t>Навчання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освітніми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потребами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здійснюється за рахунок коштів освітніх субвенцій, державного та місцевих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бюджетів,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джерел,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заборонених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потреб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дитини,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визначених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індивідуальній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розвитку.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37"/>
        </w:tabs>
        <w:ind w:right="123" w:firstLine="566"/>
        <w:jc w:val="both"/>
        <w:rPr>
          <w:sz w:val="28"/>
        </w:rPr>
      </w:pPr>
      <w:r>
        <w:rPr>
          <w:sz w:val="28"/>
        </w:rPr>
        <w:t>За письмовими зверненнями батьків, інших законних представників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функціонують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подовженого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762"/>
        </w:tabs>
        <w:ind w:right="119" w:firstLine="566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зарахування,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60"/>
        </w:tabs>
        <w:ind w:right="127" w:firstLine="566"/>
        <w:jc w:val="both"/>
        <w:rPr>
          <w:sz w:val="28"/>
        </w:rPr>
      </w:pPr>
      <w:r>
        <w:rPr>
          <w:sz w:val="28"/>
        </w:rPr>
        <w:t>Навчальний рік розпочинається першого вересня і закінчується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-1"/>
          <w:sz w:val="28"/>
        </w:rPr>
        <w:t xml:space="preserve"> </w:t>
      </w:r>
      <w:r>
        <w:rPr>
          <w:sz w:val="28"/>
        </w:rPr>
        <w:t>1 липня наступного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року.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60"/>
        </w:tabs>
        <w:ind w:right="127" w:firstLine="566"/>
        <w:jc w:val="both"/>
        <w:rPr>
          <w:sz w:val="28"/>
        </w:rPr>
      </w:pPr>
      <w:r>
        <w:rPr>
          <w:sz w:val="28"/>
          <w:szCs w:val="28"/>
        </w:rPr>
        <w:t>Структура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півріччями,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семестрами),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тривалість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навчального тижня, дня, занять, відпочинку між ними, інші форми організації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освітнього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встановлюються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освітньою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програмою</w:t>
      </w:r>
      <w:r>
        <w:t>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60"/>
        </w:tabs>
        <w:ind w:right="127" w:firstLine="566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Тривалість канікул протягом навчального року не може бути </w:t>
      </w:r>
      <w:r>
        <w:rPr>
          <w:sz w:val="28"/>
          <w:szCs w:val="28"/>
        </w:rPr>
        <w:lastRenderedPageBreak/>
        <w:t>меншою 30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календарних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днів.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60"/>
        </w:tabs>
        <w:ind w:right="127" w:firstLine="566"/>
        <w:jc w:val="both"/>
        <w:rPr>
          <w:sz w:val="44"/>
          <w:szCs w:val="36"/>
        </w:rPr>
      </w:pPr>
      <w:r>
        <w:rPr>
          <w:sz w:val="28"/>
          <w:szCs w:val="28"/>
        </w:rPr>
        <w:t>Організація освітнього процесу не повинна призводити до перевантаження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учнів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має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забезпечувати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безпечні 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нешкідливі умови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здобуття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освіти.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19"/>
        </w:tabs>
        <w:ind w:right="120" w:firstLine="566"/>
        <w:jc w:val="both"/>
        <w:rPr>
          <w:sz w:val="28"/>
        </w:rPr>
      </w:pPr>
      <w:r>
        <w:rPr>
          <w:sz w:val="28"/>
        </w:rPr>
        <w:t>Тривалість уроків у закладі становить: у перших класах</w:t>
      </w:r>
      <w:r>
        <w:rPr>
          <w:spacing w:val="70"/>
          <w:sz w:val="28"/>
        </w:rPr>
        <w:t xml:space="preserve"> </w:t>
      </w:r>
      <w:r>
        <w:rPr>
          <w:sz w:val="28"/>
        </w:rPr>
        <w:t>– 35 хвилин,</w:t>
      </w:r>
      <w:r>
        <w:rPr>
          <w:spacing w:val="1"/>
          <w:sz w:val="28"/>
        </w:rPr>
        <w:t xml:space="preserve"> </w:t>
      </w:r>
      <w:r>
        <w:rPr>
          <w:sz w:val="28"/>
        </w:rPr>
        <w:t>у 2-4 класах – 40 хвилин, у 5-11 (12) класах – 45 хвилин. Заклад може обрати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інші,</w:t>
      </w:r>
      <w:r>
        <w:rPr>
          <w:spacing w:val="-2"/>
          <w:sz w:val="28"/>
        </w:rPr>
        <w:t xml:space="preserve"> </w:t>
      </w:r>
      <w:r>
        <w:rPr>
          <w:sz w:val="28"/>
        </w:rPr>
        <w:t>крім</w:t>
      </w:r>
      <w:r>
        <w:rPr>
          <w:spacing w:val="-1"/>
          <w:sz w:val="28"/>
        </w:rPr>
        <w:t xml:space="preserve"> </w:t>
      </w:r>
      <w:r>
        <w:rPr>
          <w:sz w:val="28"/>
        </w:rPr>
        <w:t>уроку,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19"/>
        </w:tabs>
        <w:ind w:right="120" w:firstLine="566"/>
        <w:jc w:val="both"/>
        <w:rPr>
          <w:sz w:val="36"/>
          <w:szCs w:val="28"/>
        </w:rPr>
      </w:pPr>
      <w:r>
        <w:rPr>
          <w:sz w:val="28"/>
          <w:szCs w:val="28"/>
        </w:rPr>
        <w:t>Різниця в часі навчальних годин 1-4 класів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компенсується відповідно 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19"/>
        </w:tabs>
        <w:ind w:right="120" w:firstLine="566"/>
        <w:jc w:val="both"/>
        <w:rPr>
          <w:sz w:val="44"/>
          <w:szCs w:val="36"/>
        </w:rPr>
      </w:pPr>
      <w:r>
        <w:rPr>
          <w:sz w:val="28"/>
          <w:szCs w:val="28"/>
        </w:rPr>
        <w:t>Тривалість перерв між заняттями встановлюється з урахуванням потреби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 активного відпочинку і харчування учнів, але не менш як 10 хвилин,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великих перерв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(після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другого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третього уроку)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хвилин.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02"/>
        </w:tabs>
        <w:ind w:right="130" w:firstLine="566"/>
        <w:jc w:val="both"/>
        <w:rPr>
          <w:sz w:val="28"/>
        </w:rPr>
      </w:pPr>
      <w:r>
        <w:rPr>
          <w:sz w:val="28"/>
        </w:rPr>
        <w:t>Заклад забезпечує реалізацію індивідуальної освітньої траєкторії учня</w:t>
      </w:r>
      <w:r>
        <w:rPr>
          <w:spacing w:val="-67"/>
          <w:sz w:val="28"/>
        </w:rPr>
        <w:t xml:space="preserve"> </w:t>
      </w:r>
      <w:r>
        <w:rPr>
          <w:sz w:val="28"/>
        </w:rPr>
        <w:t>згідно законодавства.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02"/>
        </w:tabs>
        <w:ind w:right="130" w:firstLine="566"/>
        <w:jc w:val="both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актів.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</w:t>
      </w:r>
      <w:r>
        <w:rPr>
          <w:spacing w:val="1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санітарно-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гігієнічних вимог і 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8"/>
        </w:tabs>
        <w:ind w:right="123" w:firstLine="566"/>
        <w:jc w:val="both"/>
        <w:rPr>
          <w:sz w:val="28"/>
        </w:rPr>
      </w:pPr>
      <w:r>
        <w:rPr>
          <w:sz w:val="28"/>
        </w:rPr>
        <w:t>Зміст,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домашніх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 з урахуванням індивідуальних особливостей учнів. Домашні 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 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задаються.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32"/>
        </w:tabs>
        <w:ind w:right="124" w:firstLine="566"/>
        <w:jc w:val="both"/>
        <w:rPr>
          <w:sz w:val="28"/>
        </w:rPr>
      </w:pPr>
      <w:r>
        <w:rPr>
          <w:sz w:val="28"/>
        </w:rPr>
        <w:t>Окрім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групові,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факультативні,</w:t>
      </w:r>
      <w:r>
        <w:rPr>
          <w:spacing w:val="1"/>
          <w:sz w:val="28"/>
        </w:rPr>
        <w:t xml:space="preserve"> </w:t>
      </w:r>
      <w:r>
        <w:rPr>
          <w:sz w:val="28"/>
        </w:rPr>
        <w:t>курси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вибором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позакласні заняття та заходи, що передбачені окремим розкладом та 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 і спрямовані на задоволення освітніх інтересів учнів та на розвиток їх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творчих здібностей,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нахилів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обдарувань.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3"/>
        </w:tabs>
        <w:ind w:right="234" w:firstLine="566"/>
        <w:jc w:val="both"/>
        <w:rPr>
          <w:sz w:val="28"/>
        </w:rPr>
      </w:pPr>
      <w:r>
        <w:rPr>
          <w:sz w:val="28"/>
        </w:rPr>
        <w:t>Відволікання учнів від навчальних занять для провадження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(крім</w:t>
      </w:r>
      <w:r>
        <w:rPr>
          <w:spacing w:val="-3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передбачених законодавством).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50"/>
        </w:tabs>
        <w:ind w:right="232" w:firstLine="566"/>
        <w:jc w:val="both"/>
        <w:rPr>
          <w:sz w:val="28"/>
        </w:rPr>
      </w:pPr>
      <w:r>
        <w:rPr>
          <w:sz w:val="28"/>
        </w:rPr>
        <w:t>Залучення учнів до видів діяльності, не передбачених 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 та річним планом роботи закладу, дозволяється лише за їх згодою та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2"/>
          <w:sz w:val="28"/>
        </w:rPr>
        <w:t xml:space="preserve"> </w:t>
      </w:r>
      <w:r>
        <w:rPr>
          <w:sz w:val="28"/>
        </w:rPr>
        <w:t>замінюють.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49"/>
        </w:tabs>
        <w:spacing w:before="1"/>
        <w:ind w:right="232" w:firstLine="566"/>
        <w:jc w:val="both"/>
        <w:rPr>
          <w:sz w:val="28"/>
        </w:rPr>
      </w:pPr>
      <w:r>
        <w:rPr>
          <w:sz w:val="28"/>
        </w:rPr>
        <w:t>Основними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формувальне, поточне, підсумкове (тематичне, семестрове, річне) 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державна</w:t>
      </w:r>
      <w:r>
        <w:rPr>
          <w:spacing w:val="-1"/>
          <w:sz w:val="28"/>
        </w:rPr>
        <w:t xml:space="preserve"> </w:t>
      </w:r>
      <w:r>
        <w:rPr>
          <w:sz w:val="28"/>
        </w:rPr>
        <w:t>підсумкова</w:t>
      </w:r>
      <w:r>
        <w:rPr>
          <w:spacing w:val="-3"/>
          <w:sz w:val="28"/>
        </w:rPr>
        <w:t xml:space="preserve"> </w:t>
      </w:r>
      <w:r>
        <w:rPr>
          <w:sz w:val="28"/>
        </w:rPr>
        <w:t>атестація, зовнішнє</w:t>
      </w:r>
      <w:r>
        <w:rPr>
          <w:spacing w:val="-3"/>
          <w:sz w:val="28"/>
        </w:rPr>
        <w:t xml:space="preserve"> </w:t>
      </w:r>
      <w:r>
        <w:rPr>
          <w:sz w:val="28"/>
        </w:rPr>
        <w:t>незалежне оцінювання.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03"/>
        </w:tabs>
        <w:ind w:right="124" w:firstLine="566"/>
        <w:jc w:val="both"/>
        <w:rPr>
          <w:sz w:val="28"/>
        </w:rPr>
      </w:pPr>
      <w:r>
        <w:rPr>
          <w:sz w:val="28"/>
        </w:rPr>
        <w:t xml:space="preserve">Оцінювання рівня досягнень учнів здійснюється вербальною, </w:t>
      </w:r>
      <w:proofErr w:type="spellStart"/>
      <w:r>
        <w:rPr>
          <w:sz w:val="28"/>
        </w:rPr>
        <w:t>рівневою</w:t>
      </w:r>
      <w:proofErr w:type="spellEnd"/>
      <w:r>
        <w:rPr>
          <w:sz w:val="28"/>
        </w:rPr>
        <w:t xml:space="preserve">  та за 12</w:t>
      </w:r>
      <w:r>
        <w:rPr>
          <w:spacing w:val="1"/>
          <w:sz w:val="28"/>
        </w:rPr>
        <w:t xml:space="preserve"> </w:t>
      </w:r>
      <w:r>
        <w:rPr>
          <w:sz w:val="28"/>
        </w:rPr>
        <w:t>бальною системою відповідно до Критеріїв оцінювання навчальних 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 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37"/>
        </w:tabs>
        <w:ind w:right="128" w:firstLine="566"/>
        <w:jc w:val="both"/>
        <w:rPr>
          <w:sz w:val="28"/>
        </w:rPr>
      </w:pPr>
      <w:r>
        <w:rPr>
          <w:sz w:val="28"/>
        </w:rPr>
        <w:t>Облік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журналах,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журналі,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політики у</w:t>
      </w:r>
      <w:r>
        <w:rPr>
          <w:spacing w:val="-5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37"/>
        </w:tabs>
        <w:ind w:right="128" w:firstLine="566"/>
        <w:jc w:val="both"/>
        <w:rPr>
          <w:sz w:val="28"/>
        </w:rPr>
      </w:pPr>
      <w:r>
        <w:rPr>
          <w:sz w:val="28"/>
          <w:szCs w:val="28"/>
        </w:rPr>
        <w:t>Результати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діяльності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заносяться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особових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справ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учнів</w:t>
      </w:r>
      <w:r>
        <w:t>.</w:t>
      </w:r>
    </w:p>
    <w:p w:rsidR="0042113E" w:rsidRDefault="0042113E">
      <w:pPr>
        <w:spacing w:line="242" w:lineRule="auto"/>
        <w:jc w:val="both"/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</w:p>
    <w:p w:rsidR="0042113E" w:rsidRDefault="009E5CEF">
      <w:pPr>
        <w:pStyle w:val="a8"/>
        <w:numPr>
          <w:ilvl w:val="1"/>
          <w:numId w:val="8"/>
        </w:numPr>
        <w:tabs>
          <w:tab w:val="left" w:pos="1702"/>
        </w:tabs>
        <w:spacing w:before="1"/>
        <w:ind w:right="123" w:firstLine="566"/>
        <w:jc w:val="both"/>
        <w:rPr>
          <w:sz w:val="28"/>
        </w:rPr>
      </w:pPr>
      <w:r>
        <w:rPr>
          <w:sz w:val="28"/>
        </w:rPr>
        <w:lastRenderedPageBreak/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атестації.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70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форм,</w:t>
      </w:r>
      <w:r>
        <w:rPr>
          <w:spacing w:val="-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4"/>
          <w:sz w:val="28"/>
        </w:rPr>
        <w:t xml:space="preserve"> </w:t>
      </w:r>
      <w:r>
        <w:rPr>
          <w:sz w:val="28"/>
        </w:rPr>
        <w:t>та способу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98"/>
        </w:tabs>
        <w:ind w:right="124" w:firstLine="566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 законодавства.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68"/>
        </w:tabs>
        <w:ind w:right="126" w:firstLine="566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00"/>
        </w:tabs>
        <w:spacing w:line="321" w:lineRule="exact"/>
        <w:ind w:left="1499" w:hanging="632"/>
        <w:jc w:val="left"/>
        <w:rPr>
          <w:sz w:val="28"/>
        </w:rPr>
      </w:pPr>
      <w:r>
        <w:rPr>
          <w:sz w:val="28"/>
        </w:rPr>
        <w:t>Внутрішня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включає: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spacing w:line="322" w:lineRule="exact"/>
        <w:jc w:val="left"/>
        <w:rPr>
          <w:sz w:val="28"/>
        </w:rPr>
      </w:pPr>
      <w:r>
        <w:rPr>
          <w:sz w:val="28"/>
        </w:rPr>
        <w:t>стратегію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spacing w:line="322" w:lineRule="exact"/>
        <w:jc w:val="left"/>
        <w:rPr>
          <w:sz w:val="28"/>
        </w:rPr>
      </w:pP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доброчесності;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jc w:val="left"/>
        <w:rPr>
          <w:sz w:val="28"/>
        </w:rPr>
      </w:pPr>
      <w:r>
        <w:rPr>
          <w:sz w:val="28"/>
        </w:rPr>
        <w:t>оприлюднені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  <w:tab w:val="left" w:pos="2654"/>
          <w:tab w:val="left" w:pos="3903"/>
          <w:tab w:val="left" w:pos="5075"/>
          <w:tab w:val="left" w:pos="5368"/>
          <w:tab w:val="left" w:pos="6856"/>
          <w:tab w:val="left" w:pos="8479"/>
        </w:tabs>
        <w:spacing w:before="2"/>
        <w:ind w:right="131"/>
        <w:jc w:val="left"/>
        <w:rPr>
          <w:sz w:val="28"/>
        </w:rPr>
      </w:pPr>
      <w:r>
        <w:rPr>
          <w:sz w:val="28"/>
        </w:rPr>
        <w:t>оприлюднені</w:t>
      </w:r>
      <w:r>
        <w:rPr>
          <w:sz w:val="28"/>
        </w:rPr>
        <w:tab/>
        <w:t>критерії,</w:t>
      </w:r>
      <w:r>
        <w:rPr>
          <w:sz w:val="28"/>
        </w:rPr>
        <w:tab/>
        <w:t>правила</w:t>
      </w:r>
      <w:r>
        <w:rPr>
          <w:sz w:val="28"/>
        </w:rPr>
        <w:tab/>
        <w:t>і</w:t>
      </w:r>
      <w:r>
        <w:rPr>
          <w:sz w:val="28"/>
        </w:rPr>
        <w:tab/>
        <w:t>процедури</w:t>
      </w:r>
      <w:r>
        <w:rPr>
          <w:sz w:val="28"/>
        </w:rPr>
        <w:tab/>
        <w:t>оцінювання</w:t>
      </w:r>
      <w:r>
        <w:rPr>
          <w:sz w:val="28"/>
        </w:rPr>
        <w:tab/>
      </w:r>
      <w:r>
        <w:rPr>
          <w:spacing w:val="-1"/>
          <w:sz w:val="28"/>
        </w:rPr>
        <w:t>професійної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spacing w:before="72"/>
        <w:ind w:right="129"/>
        <w:jc w:val="left"/>
        <w:rPr>
          <w:sz w:val="28"/>
        </w:rPr>
      </w:pPr>
      <w:r>
        <w:rPr>
          <w:sz w:val="28"/>
        </w:rPr>
        <w:t>оприлюднені</w:t>
      </w:r>
      <w:r>
        <w:rPr>
          <w:spacing w:val="36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3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3"/>
          <w:sz w:val="28"/>
        </w:rPr>
        <w:t xml:space="preserve"> </w:t>
      </w:r>
      <w:r>
        <w:rPr>
          <w:sz w:val="28"/>
        </w:rPr>
        <w:t>і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3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3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ind w:right="132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24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24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2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 для самостійної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 учнів;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  <w:tab w:val="left" w:pos="2806"/>
          <w:tab w:val="left" w:pos="4310"/>
          <w:tab w:val="left" w:pos="6474"/>
          <w:tab w:val="left" w:pos="7652"/>
          <w:tab w:val="left" w:pos="8427"/>
        </w:tabs>
        <w:spacing w:line="242" w:lineRule="auto"/>
        <w:ind w:right="121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z w:val="28"/>
        </w:rPr>
        <w:tab/>
        <w:t>наявності</w:t>
      </w:r>
      <w:r>
        <w:rPr>
          <w:sz w:val="28"/>
        </w:rPr>
        <w:tab/>
        <w:t>інформаційних</w:t>
      </w:r>
      <w:r>
        <w:rPr>
          <w:sz w:val="28"/>
        </w:rPr>
        <w:tab/>
        <w:t>систем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ефективного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управління;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  <w:tab w:val="left" w:pos="2806"/>
          <w:tab w:val="left" w:pos="4310"/>
          <w:tab w:val="left" w:pos="6474"/>
          <w:tab w:val="left" w:pos="7652"/>
          <w:tab w:val="left" w:pos="8427"/>
        </w:tabs>
        <w:spacing w:line="242" w:lineRule="auto"/>
        <w:ind w:right="121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54"/>
          <w:sz w:val="28"/>
        </w:rPr>
        <w:t xml:space="preserve"> </w:t>
      </w:r>
      <w:r>
        <w:rPr>
          <w:sz w:val="28"/>
        </w:rPr>
        <w:t>інклюзивного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57"/>
          <w:sz w:val="28"/>
        </w:rPr>
        <w:t xml:space="preserve"> </w:t>
      </w:r>
      <w:r>
        <w:rPr>
          <w:sz w:val="28"/>
        </w:rPr>
        <w:t>середовища,</w:t>
      </w:r>
      <w:r w:rsidR="00211CCC">
        <w:rPr>
          <w:sz w:val="28"/>
        </w:rPr>
        <w:t xml:space="preserve"> </w:t>
      </w:r>
      <w:r>
        <w:rPr>
          <w:sz w:val="28"/>
        </w:rPr>
        <w:t>універсального дизайну</w:t>
      </w:r>
      <w:r>
        <w:rPr>
          <w:spacing w:val="56"/>
          <w:sz w:val="28"/>
        </w:rPr>
        <w:t xml:space="preserve"> та </w:t>
      </w:r>
      <w:r>
        <w:rPr>
          <w:sz w:val="28"/>
        </w:rPr>
        <w:t xml:space="preserve"> розумного дозвілля;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869"/>
        </w:tabs>
        <w:ind w:right="129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57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3"/>
          <w:sz w:val="28"/>
        </w:rPr>
        <w:t xml:space="preserve"> </w:t>
      </w:r>
      <w:r>
        <w:rPr>
          <w:sz w:val="28"/>
        </w:rPr>
        <w:t>заходи,</w:t>
      </w:r>
      <w:r>
        <w:rPr>
          <w:spacing w:val="59"/>
          <w:sz w:val="28"/>
        </w:rPr>
        <w:t xml:space="preserve"> </w:t>
      </w:r>
      <w:r>
        <w:rPr>
          <w:sz w:val="28"/>
        </w:rPr>
        <w:t>що</w:t>
      </w:r>
      <w:r>
        <w:rPr>
          <w:spacing w:val="59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57"/>
          <w:sz w:val="28"/>
        </w:rPr>
        <w:t xml:space="preserve"> </w:t>
      </w:r>
      <w:r>
        <w:rPr>
          <w:sz w:val="28"/>
        </w:rPr>
        <w:t>або</w:t>
      </w:r>
      <w:r>
        <w:rPr>
          <w:spacing w:val="58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закладу.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03"/>
        </w:tabs>
        <w:ind w:right="121" w:firstLine="566"/>
        <w:jc w:val="both"/>
        <w:rPr>
          <w:sz w:val="28"/>
        </w:rPr>
      </w:pP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0"/>
        </w:tabs>
        <w:ind w:right="128" w:firstLine="566"/>
        <w:jc w:val="both"/>
        <w:rPr>
          <w:sz w:val="28"/>
        </w:rPr>
      </w:pP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(вихованців)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урочної,</w:t>
      </w:r>
      <w:r>
        <w:rPr>
          <w:spacing w:val="-2"/>
          <w:sz w:val="28"/>
        </w:rPr>
        <w:t xml:space="preserve"> </w:t>
      </w:r>
      <w:r>
        <w:rPr>
          <w:sz w:val="28"/>
        </w:rPr>
        <w:t>позаурочної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 з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10"/>
        </w:tabs>
        <w:ind w:right="128" w:firstLine="566"/>
        <w:jc w:val="both"/>
        <w:rPr>
          <w:sz w:val="36"/>
          <w:szCs w:val="28"/>
        </w:rPr>
      </w:pPr>
      <w:r>
        <w:rPr>
          <w:sz w:val="28"/>
          <w:szCs w:val="28"/>
        </w:rPr>
        <w:t>Цілі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34"/>
        </w:tabs>
        <w:ind w:right="130" w:firstLine="566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забороняється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партій,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воєнізованих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606"/>
        </w:tabs>
        <w:ind w:right="124" w:firstLine="566"/>
        <w:jc w:val="both"/>
        <w:rPr>
          <w:sz w:val="28"/>
        </w:rPr>
      </w:pPr>
      <w:r>
        <w:rPr>
          <w:sz w:val="28"/>
        </w:rPr>
        <w:t>Примусове залучення учнів (вихованців) закладу до вступу в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об'єднання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громадян,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воєнізовані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забороняється.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41"/>
        </w:tabs>
        <w:ind w:right="122" w:firstLine="566"/>
        <w:jc w:val="both"/>
        <w:rPr>
          <w:sz w:val="28"/>
        </w:rPr>
      </w:pPr>
      <w:r>
        <w:rPr>
          <w:sz w:val="28"/>
        </w:rPr>
        <w:t>Правила учнів у закладі дотримуються на основі взаємоповаги усіх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освітнього процесу, дотримання правил внутрішнього розпорядку,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Меморандуму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співпрацю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вчителів,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Статуту.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 методів фізичного та психічного насильства до здобувачів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забороняється.</w:t>
      </w:r>
    </w:p>
    <w:p w:rsidR="0042113E" w:rsidRDefault="009E5CEF">
      <w:pPr>
        <w:pStyle w:val="a8"/>
        <w:numPr>
          <w:ilvl w:val="1"/>
          <w:numId w:val="8"/>
        </w:numPr>
        <w:tabs>
          <w:tab w:val="left" w:pos="1517"/>
        </w:tabs>
        <w:ind w:right="121" w:firstLine="566"/>
        <w:jc w:val="both"/>
        <w:rPr>
          <w:sz w:val="28"/>
        </w:rPr>
      </w:pPr>
      <w:r>
        <w:rPr>
          <w:sz w:val="28"/>
        </w:rPr>
        <w:t>Усі заходи, що проводяться в закладі, закінчуються не 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20.00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години.</w:t>
      </w:r>
    </w:p>
    <w:p w:rsidR="0042113E" w:rsidRDefault="0042113E">
      <w:pPr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</w:p>
    <w:p w:rsidR="0042113E" w:rsidRDefault="009E5CEF">
      <w:pPr>
        <w:pStyle w:val="2"/>
        <w:ind w:left="3288" w:right="0"/>
        <w:jc w:val="left"/>
      </w:pPr>
      <w:r>
        <w:lastRenderedPageBreak/>
        <w:t xml:space="preserve">  ІІІ.</w:t>
      </w:r>
      <w:r>
        <w:rPr>
          <w:spacing w:val="-3"/>
        </w:rPr>
        <w:t xml:space="preserve"> </w:t>
      </w:r>
      <w:r>
        <w:t>Учасники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</w:p>
    <w:p w:rsidR="0042113E" w:rsidRDefault="0042113E">
      <w:pPr>
        <w:pStyle w:val="a5"/>
        <w:spacing w:before="6"/>
        <w:ind w:left="0" w:firstLine="0"/>
        <w:jc w:val="left"/>
        <w:rPr>
          <w:b/>
          <w:sz w:val="27"/>
        </w:rPr>
      </w:pPr>
    </w:p>
    <w:p w:rsidR="0042113E" w:rsidRDefault="009E5CEF">
      <w:pPr>
        <w:pStyle w:val="a8"/>
        <w:numPr>
          <w:ilvl w:val="1"/>
          <w:numId w:val="9"/>
        </w:numPr>
        <w:tabs>
          <w:tab w:val="left" w:pos="1361"/>
        </w:tabs>
        <w:spacing w:line="322" w:lineRule="exact"/>
        <w:ind w:hanging="493"/>
        <w:jc w:val="left"/>
        <w:rPr>
          <w:sz w:val="28"/>
        </w:rPr>
      </w:pPr>
      <w:r>
        <w:rPr>
          <w:sz w:val="28"/>
        </w:rPr>
        <w:t>Учасниками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 є:</w:t>
      </w:r>
    </w:p>
    <w:p w:rsidR="0042113E" w:rsidRDefault="009E5CEF">
      <w:pPr>
        <w:pStyle w:val="a8"/>
        <w:numPr>
          <w:ilvl w:val="2"/>
          <w:numId w:val="9"/>
        </w:numPr>
        <w:tabs>
          <w:tab w:val="left" w:pos="1717"/>
          <w:tab w:val="left" w:pos="1718"/>
        </w:tabs>
        <w:spacing w:line="322" w:lineRule="exact"/>
        <w:jc w:val="left"/>
        <w:rPr>
          <w:sz w:val="28"/>
        </w:rPr>
      </w:pPr>
      <w:r>
        <w:rPr>
          <w:sz w:val="28"/>
        </w:rPr>
        <w:t>учні</w:t>
      </w:r>
      <w:r>
        <w:rPr>
          <w:spacing w:val="-3"/>
          <w:sz w:val="28"/>
        </w:rPr>
        <w:t xml:space="preserve"> </w:t>
      </w:r>
      <w:r>
        <w:rPr>
          <w:sz w:val="28"/>
        </w:rPr>
        <w:t>(вихованці);</w:t>
      </w:r>
    </w:p>
    <w:p w:rsidR="0042113E" w:rsidRDefault="009E5CEF">
      <w:pPr>
        <w:pStyle w:val="a8"/>
        <w:numPr>
          <w:ilvl w:val="2"/>
          <w:numId w:val="9"/>
        </w:numPr>
        <w:tabs>
          <w:tab w:val="left" w:pos="1717"/>
          <w:tab w:val="left" w:pos="1718"/>
        </w:tabs>
        <w:spacing w:line="322" w:lineRule="exact"/>
        <w:jc w:val="left"/>
        <w:rPr>
          <w:sz w:val="28"/>
        </w:rPr>
      </w:pPr>
      <w:r>
        <w:rPr>
          <w:sz w:val="28"/>
        </w:rPr>
        <w:t>керівники;</w:t>
      </w:r>
    </w:p>
    <w:p w:rsidR="0042113E" w:rsidRDefault="009E5CEF">
      <w:pPr>
        <w:pStyle w:val="a8"/>
        <w:numPr>
          <w:ilvl w:val="2"/>
          <w:numId w:val="9"/>
        </w:numPr>
        <w:tabs>
          <w:tab w:val="left" w:pos="1717"/>
          <w:tab w:val="left" w:pos="1718"/>
        </w:tabs>
        <w:jc w:val="left"/>
        <w:rPr>
          <w:sz w:val="28"/>
        </w:rPr>
      </w:pPr>
      <w:r>
        <w:rPr>
          <w:sz w:val="28"/>
        </w:rPr>
        <w:t>педагогічні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-8"/>
          <w:sz w:val="28"/>
        </w:rPr>
        <w:t xml:space="preserve"> </w:t>
      </w:r>
      <w:r w:rsidR="00211CCC">
        <w:rPr>
          <w:sz w:val="28"/>
        </w:rPr>
        <w:t>бібліотекар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керівники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гуртків;</w:t>
      </w:r>
    </w:p>
    <w:p w:rsidR="0042113E" w:rsidRDefault="009E5CEF">
      <w:pPr>
        <w:pStyle w:val="a8"/>
        <w:numPr>
          <w:ilvl w:val="2"/>
          <w:numId w:val="9"/>
        </w:numPr>
        <w:tabs>
          <w:tab w:val="left" w:pos="1717"/>
          <w:tab w:val="left" w:pos="1718"/>
        </w:tabs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спеціалісти;</w:t>
      </w:r>
    </w:p>
    <w:p w:rsidR="0042113E" w:rsidRDefault="009E5CEF">
      <w:pPr>
        <w:pStyle w:val="a8"/>
        <w:numPr>
          <w:ilvl w:val="2"/>
          <w:numId w:val="9"/>
        </w:numPr>
        <w:tabs>
          <w:tab w:val="left" w:pos="1717"/>
          <w:tab w:val="left" w:pos="1718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батьки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замінюють.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97"/>
          <w:tab w:val="left" w:pos="1598"/>
          <w:tab w:val="left" w:pos="2792"/>
          <w:tab w:val="left" w:pos="3770"/>
          <w:tab w:val="left" w:pos="4324"/>
          <w:tab w:val="left" w:pos="5806"/>
          <w:tab w:val="left" w:pos="7286"/>
          <w:tab w:val="left" w:pos="8871"/>
        </w:tabs>
        <w:ind w:left="302" w:right="225" w:firstLine="566"/>
        <w:jc w:val="left"/>
        <w:rPr>
          <w:sz w:val="28"/>
        </w:rPr>
      </w:pPr>
      <w:r>
        <w:rPr>
          <w:sz w:val="28"/>
        </w:rPr>
        <w:t>Статус,</w:t>
      </w:r>
      <w:r>
        <w:rPr>
          <w:sz w:val="28"/>
        </w:rPr>
        <w:tab/>
        <w:t>права</w:t>
      </w:r>
      <w:r>
        <w:rPr>
          <w:sz w:val="28"/>
        </w:rPr>
        <w:tab/>
        <w:t>та</w:t>
      </w:r>
      <w:r>
        <w:rPr>
          <w:sz w:val="28"/>
        </w:rPr>
        <w:tab/>
        <w:t>обов’язки</w:t>
      </w:r>
      <w:r>
        <w:rPr>
          <w:sz w:val="28"/>
        </w:rPr>
        <w:tab/>
        <w:t>учасників</w:t>
      </w:r>
      <w:r>
        <w:rPr>
          <w:sz w:val="28"/>
        </w:rPr>
        <w:tab/>
        <w:t>освітнього</w:t>
      </w:r>
      <w:r>
        <w:rPr>
          <w:sz w:val="28"/>
        </w:rPr>
        <w:tab/>
      </w:r>
      <w:r>
        <w:rPr>
          <w:spacing w:val="-1"/>
          <w:sz w:val="28"/>
        </w:rPr>
        <w:t>процесу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визначаються Законами України «Про освіту», «Про повну загальну 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освіту»,</w:t>
      </w:r>
      <w:r>
        <w:rPr>
          <w:spacing w:val="58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законодавчими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59"/>
          <w:sz w:val="28"/>
        </w:rPr>
        <w:t xml:space="preserve"> </w:t>
      </w:r>
      <w:r>
        <w:rPr>
          <w:sz w:val="28"/>
        </w:rPr>
        <w:t>Статутом,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60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розпорядку.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97"/>
          <w:tab w:val="left" w:pos="1598"/>
          <w:tab w:val="left" w:pos="2792"/>
          <w:tab w:val="left" w:pos="3770"/>
          <w:tab w:val="left" w:pos="4324"/>
          <w:tab w:val="left" w:pos="5806"/>
          <w:tab w:val="left" w:pos="7286"/>
          <w:tab w:val="left" w:pos="8871"/>
        </w:tabs>
        <w:ind w:left="302" w:right="225" w:firstLine="566"/>
        <w:jc w:val="left"/>
        <w:rPr>
          <w:sz w:val="36"/>
          <w:szCs w:val="28"/>
        </w:rPr>
      </w:pPr>
      <w:r>
        <w:rPr>
          <w:sz w:val="28"/>
          <w:szCs w:val="28"/>
        </w:rPr>
        <w:t>Залучення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будь-яких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осіб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освітньому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здійснюється за рішенням керівника закладу. Відповідальність за зміст таких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несе керівник закладу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освіти.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361"/>
        </w:tabs>
        <w:spacing w:before="72" w:line="322" w:lineRule="exact"/>
        <w:ind w:hanging="493"/>
        <w:jc w:val="both"/>
        <w:rPr>
          <w:sz w:val="28"/>
        </w:rPr>
      </w:pPr>
      <w:r>
        <w:rPr>
          <w:sz w:val="28"/>
        </w:rPr>
        <w:t>Учні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left="1010"/>
        <w:rPr>
          <w:sz w:val="28"/>
        </w:rPr>
      </w:pP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впродовж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академічну</w:t>
      </w:r>
      <w:r>
        <w:rPr>
          <w:spacing w:val="-6"/>
          <w:sz w:val="28"/>
        </w:rPr>
        <w:t xml:space="preserve"> </w:t>
      </w:r>
      <w:r>
        <w:rPr>
          <w:sz w:val="28"/>
        </w:rPr>
        <w:t>мобільність;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5" w:firstLine="566"/>
        <w:rPr>
          <w:sz w:val="28"/>
        </w:rPr>
      </w:pPr>
      <w:r>
        <w:rPr>
          <w:sz w:val="28"/>
        </w:rPr>
        <w:t>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траєкторію,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вільний вибір видів, форм і темпу здобуття освіти, запропонованих 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 програм, навчальних дисциплін та рівня їх складності, методів і 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 w:line="322" w:lineRule="exact"/>
        <w:ind w:left="1010"/>
        <w:jc w:val="left"/>
        <w:rPr>
          <w:sz w:val="28"/>
        </w:rPr>
      </w:pPr>
      <w:r>
        <w:rPr>
          <w:sz w:val="28"/>
        </w:rPr>
        <w:t>якісні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послуги;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справедливе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об’єктивне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відзначення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успіхів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своїй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9" w:firstLine="566"/>
        <w:rPr>
          <w:sz w:val="28"/>
        </w:rPr>
      </w:pP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спортивної,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оздоровчої,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культурної,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просвітницької,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 і науково-технічної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тощо;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line="321" w:lineRule="exact"/>
        <w:ind w:left="1010"/>
        <w:rPr>
          <w:sz w:val="28"/>
        </w:rPr>
      </w:pPr>
      <w:r>
        <w:rPr>
          <w:sz w:val="28"/>
        </w:rPr>
        <w:t>безпечні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нешкідливі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3"/>
          <w:sz w:val="28"/>
        </w:rPr>
        <w:t xml:space="preserve"> </w:t>
      </w:r>
      <w:r>
        <w:rPr>
          <w:sz w:val="28"/>
        </w:rPr>
        <w:t>утримання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 w:line="322" w:lineRule="exact"/>
        <w:ind w:left="1010"/>
        <w:rPr>
          <w:sz w:val="28"/>
        </w:rPr>
      </w:pPr>
      <w:r>
        <w:rPr>
          <w:sz w:val="28"/>
        </w:rPr>
        <w:t>повагу</w:t>
      </w:r>
      <w:r>
        <w:rPr>
          <w:spacing w:val="-7"/>
          <w:sz w:val="28"/>
        </w:rPr>
        <w:t xml:space="preserve"> </w:t>
      </w:r>
      <w:r>
        <w:rPr>
          <w:sz w:val="28"/>
        </w:rPr>
        <w:t>людської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гідності;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0" w:firstLine="566"/>
        <w:rPr>
          <w:sz w:val="28"/>
        </w:rPr>
      </w:pPr>
      <w:r>
        <w:rPr>
          <w:sz w:val="28"/>
        </w:rPr>
        <w:t>захист під час освітнього процесу від приниження честі та гідності,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яких форм насильства та експлуатації, дискримінації за будь-якою ознакою,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-1"/>
          <w:sz w:val="28"/>
        </w:rPr>
        <w:t xml:space="preserve"> </w:t>
      </w:r>
      <w:r>
        <w:rPr>
          <w:sz w:val="28"/>
        </w:rPr>
        <w:t>та агітації,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завдають</w:t>
      </w:r>
      <w:r>
        <w:rPr>
          <w:spacing w:val="-2"/>
          <w:sz w:val="28"/>
        </w:rPr>
        <w:t xml:space="preserve"> </w:t>
      </w:r>
      <w:r>
        <w:rPr>
          <w:sz w:val="28"/>
        </w:rPr>
        <w:t>шкоди здоров’ю;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4" w:firstLine="566"/>
        <w:rPr>
          <w:sz w:val="28"/>
        </w:rPr>
      </w:pPr>
      <w:r>
        <w:rPr>
          <w:sz w:val="28"/>
        </w:rPr>
        <w:t>користування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бібліотекою,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навчальною,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науковою,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культурною,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спортивною, побутовою, оздоровчою інфраструктурою закладу та послугами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його структурних підрозділів у порядку, встановленому закладом відповідно до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спеціальних законів;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/>
        <w:ind w:right="128" w:firstLine="566"/>
        <w:rPr>
          <w:sz w:val="28"/>
        </w:rPr>
      </w:pPr>
      <w:r>
        <w:rPr>
          <w:sz w:val="28"/>
        </w:rPr>
        <w:t>доступ до інформаційних ресурсів і комунікацій, що використовуються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та дослідницькій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line="321" w:lineRule="exact"/>
        <w:ind w:left="1010"/>
        <w:rPr>
          <w:sz w:val="28"/>
        </w:rPr>
      </w:pPr>
      <w:r>
        <w:rPr>
          <w:sz w:val="28"/>
        </w:rPr>
        <w:t>трудову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позанавчальний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час;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7" w:firstLine="566"/>
        <w:rPr>
          <w:sz w:val="28"/>
        </w:rPr>
      </w:pPr>
      <w:r>
        <w:rPr>
          <w:sz w:val="28"/>
        </w:rPr>
        <w:t>особисту або через своїх законних представників участь у громадському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самоврядуванні та управлінні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/>
        <w:ind w:right="121" w:firstLine="566"/>
        <w:rPr>
          <w:sz w:val="28"/>
        </w:rPr>
      </w:pP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незахищених</w:t>
      </w:r>
      <w:r>
        <w:rPr>
          <w:spacing w:val="71"/>
          <w:sz w:val="28"/>
        </w:rPr>
        <w:t xml:space="preserve"> </w:t>
      </w:r>
      <w:r>
        <w:rPr>
          <w:sz w:val="28"/>
        </w:rPr>
        <w:t>верств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населення.</w:t>
      </w:r>
    </w:p>
    <w:p w:rsidR="0042113E" w:rsidRDefault="0042113E">
      <w:pPr>
        <w:sectPr w:rsidR="0042113E">
          <w:pgSz w:w="11910" w:h="16840"/>
          <w:pgMar w:top="980" w:right="440" w:bottom="280" w:left="1400" w:header="720" w:footer="720" w:gutter="0"/>
          <w:cols w:space="720"/>
        </w:sectPr>
      </w:pPr>
    </w:p>
    <w:p w:rsidR="0042113E" w:rsidRDefault="009E5CEF">
      <w:pPr>
        <w:pStyle w:val="a8"/>
        <w:numPr>
          <w:ilvl w:val="1"/>
          <w:numId w:val="9"/>
        </w:numPr>
        <w:tabs>
          <w:tab w:val="left" w:pos="1361"/>
        </w:tabs>
        <w:spacing w:line="321" w:lineRule="exact"/>
        <w:ind w:hanging="493"/>
        <w:jc w:val="both"/>
        <w:rPr>
          <w:sz w:val="28"/>
        </w:rPr>
      </w:pPr>
      <w:r>
        <w:rPr>
          <w:sz w:val="28"/>
        </w:rPr>
        <w:lastRenderedPageBreak/>
        <w:t>Учні</w:t>
      </w:r>
      <w:r>
        <w:rPr>
          <w:spacing w:val="-4"/>
          <w:sz w:val="28"/>
        </w:rPr>
        <w:t xml:space="preserve"> </w:t>
      </w:r>
      <w:r>
        <w:rPr>
          <w:sz w:val="28"/>
        </w:rPr>
        <w:t>зобов’язані: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0" w:firstLine="566"/>
        <w:rPr>
          <w:sz w:val="28"/>
        </w:rPr>
      </w:pP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(індивідуального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 за його наявності), дотримуючись принципу академічної 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 рівня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/>
        <w:ind w:right="127" w:firstLine="566"/>
        <w:rPr>
          <w:sz w:val="28"/>
        </w:rPr>
      </w:pPr>
      <w:r>
        <w:rPr>
          <w:sz w:val="28"/>
        </w:rPr>
        <w:t>поважати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дотримуватися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31" w:firstLine="566"/>
        <w:rPr>
          <w:sz w:val="28"/>
        </w:rPr>
      </w:pPr>
      <w:proofErr w:type="spellStart"/>
      <w:r>
        <w:rPr>
          <w:sz w:val="28"/>
        </w:rPr>
        <w:t>відповідально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дбайливо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оточуючих,</w:t>
      </w:r>
      <w:r>
        <w:rPr>
          <w:spacing w:val="-2"/>
          <w:sz w:val="28"/>
        </w:rPr>
        <w:t xml:space="preserve"> </w:t>
      </w:r>
      <w:r>
        <w:rPr>
          <w:sz w:val="28"/>
        </w:rPr>
        <w:t>довкілля;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left="1010"/>
        <w:rPr>
          <w:sz w:val="28"/>
        </w:rPr>
      </w:pP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поважних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пропускати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запізнюватись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уроки</w:t>
      </w:r>
      <w:proofErr w:type="spellEnd"/>
      <w:r>
        <w:rPr>
          <w:sz w:val="28"/>
        </w:rPr>
        <w:t>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spacing w:before="1"/>
        <w:ind w:right="132" w:firstLine="566"/>
        <w:rPr>
          <w:sz w:val="28"/>
        </w:rPr>
      </w:pPr>
      <w:r>
        <w:rPr>
          <w:sz w:val="28"/>
        </w:rPr>
        <w:t xml:space="preserve">повідомляти керівництво закладу про факти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(цькування) стосовно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учнів, педагогічних працівників, свідком яких вони були особисто або про які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достовірну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"/>
          <w:sz w:val="28"/>
        </w:rPr>
        <w:t xml:space="preserve"> </w:t>
      </w:r>
      <w:r>
        <w:rPr>
          <w:sz w:val="28"/>
        </w:rPr>
        <w:t>від інших</w:t>
      </w:r>
      <w:r>
        <w:rPr>
          <w:spacing w:val="-2"/>
          <w:sz w:val="28"/>
        </w:rPr>
        <w:t xml:space="preserve"> </w:t>
      </w:r>
      <w:r>
        <w:rPr>
          <w:sz w:val="28"/>
        </w:rPr>
        <w:t>осіб;</w:t>
      </w:r>
    </w:p>
    <w:p w:rsidR="0042113E" w:rsidRDefault="009E5CEF">
      <w:pPr>
        <w:pStyle w:val="a8"/>
        <w:numPr>
          <w:ilvl w:val="2"/>
          <w:numId w:val="7"/>
        </w:numPr>
        <w:tabs>
          <w:tab w:val="left" w:pos="1010"/>
        </w:tabs>
        <w:ind w:right="128" w:firstLine="566"/>
        <w:rPr>
          <w:sz w:val="28"/>
        </w:rPr>
      </w:pPr>
      <w:r>
        <w:rPr>
          <w:sz w:val="28"/>
        </w:rPr>
        <w:t>дотримуватися установчих документів, правил внутрішнього розпорядку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умов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освітніх 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(за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наявності).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010"/>
        </w:tabs>
        <w:ind w:right="128"/>
        <w:jc w:val="both"/>
        <w:rPr>
          <w:sz w:val="36"/>
          <w:szCs w:val="28"/>
        </w:rPr>
      </w:pPr>
      <w:r>
        <w:rPr>
          <w:sz w:val="28"/>
          <w:szCs w:val="28"/>
        </w:rPr>
        <w:t>Учні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залучаються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згодою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згодою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батьків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осіб,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замінюють,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самообслуговування,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різних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видів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суспільно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корисної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праці  відповідно до цього Статуту і правил внутрішнього розпорядку з урахуванням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віку,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статі, фізичних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можливостей.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361"/>
        </w:tabs>
        <w:ind w:left="302" w:right="230" w:firstLine="566"/>
        <w:jc w:val="both"/>
        <w:rPr>
          <w:sz w:val="28"/>
        </w:rPr>
      </w:pPr>
      <w:r>
        <w:rPr>
          <w:sz w:val="28"/>
        </w:rPr>
        <w:t>Діти з особливими освітніми потребами забезпечуються допоміжними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засобами для навчання в закладі у порядку встановленому Кабінетом Міністрів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74"/>
        </w:tabs>
        <w:spacing w:before="1"/>
        <w:ind w:left="302" w:right="127" w:firstLine="566"/>
        <w:jc w:val="both"/>
        <w:rPr>
          <w:sz w:val="28"/>
        </w:rPr>
      </w:pPr>
      <w:r>
        <w:rPr>
          <w:sz w:val="28"/>
        </w:rPr>
        <w:t>Педагогічним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моральними якостями, яка має відповідну педагогічну освіту та/або професійну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професійні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74"/>
        </w:tabs>
        <w:spacing w:before="1"/>
        <w:ind w:left="302" w:right="127" w:firstLine="566"/>
        <w:jc w:val="both"/>
        <w:rPr>
          <w:sz w:val="36"/>
          <w:szCs w:val="28"/>
        </w:rPr>
      </w:pPr>
      <w:r>
        <w:rPr>
          <w:sz w:val="28"/>
          <w:szCs w:val="28"/>
        </w:rPr>
        <w:t>Особи, які не мають досвіду педагогічної діяльності та приймаються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посаду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педагогічного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працівника,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першого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пройти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педагогічну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інтернатуру,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організовується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наказу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керівника.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361"/>
        </w:tabs>
        <w:spacing w:line="322" w:lineRule="exact"/>
        <w:ind w:hanging="493"/>
        <w:jc w:val="both"/>
        <w:rPr>
          <w:sz w:val="28"/>
        </w:rPr>
      </w:pPr>
      <w:r>
        <w:rPr>
          <w:sz w:val="28"/>
        </w:rPr>
        <w:t>Педагогічні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на: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7" w:firstLine="283"/>
        <w:rPr>
          <w:sz w:val="28"/>
        </w:rPr>
      </w:pPr>
      <w:r>
        <w:rPr>
          <w:sz w:val="28"/>
        </w:rPr>
        <w:t>академічну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освітній програмі;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line="321" w:lineRule="exact"/>
        <w:ind w:left="1010"/>
        <w:rPr>
          <w:sz w:val="28"/>
        </w:rPr>
      </w:pPr>
      <w:r>
        <w:rPr>
          <w:sz w:val="28"/>
        </w:rPr>
        <w:t>педагогічну</w:t>
      </w:r>
      <w:r>
        <w:rPr>
          <w:spacing w:val="-9"/>
          <w:sz w:val="28"/>
        </w:rPr>
        <w:t xml:space="preserve"> </w:t>
      </w:r>
      <w:r>
        <w:rPr>
          <w:sz w:val="28"/>
        </w:rPr>
        <w:t>ініціативу;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before="2" w:line="322" w:lineRule="exact"/>
        <w:ind w:left="1010"/>
        <w:rPr>
          <w:sz w:val="28"/>
        </w:rPr>
      </w:pPr>
      <w:r>
        <w:rPr>
          <w:sz w:val="28"/>
        </w:rPr>
        <w:t>розроблення та впровадження авторських навчальних програм, проектів,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методик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насамперед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методик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z w:val="28"/>
        </w:rPr>
        <w:t xml:space="preserve"> навчання;</w:t>
      </w:r>
      <w:r w:rsidR="00211CCC">
        <w:rPr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інфраструктурою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порядку;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line="322" w:lineRule="exact"/>
        <w:ind w:left="1010"/>
        <w:rPr>
          <w:sz w:val="28"/>
        </w:rPr>
      </w:pPr>
      <w:r>
        <w:rPr>
          <w:sz w:val="28"/>
        </w:rPr>
        <w:t>підвищення</w:t>
      </w:r>
      <w:r>
        <w:rPr>
          <w:spacing w:val="-8"/>
          <w:sz w:val="28"/>
        </w:rPr>
        <w:t xml:space="preserve"> </w:t>
      </w:r>
      <w:r>
        <w:rPr>
          <w:sz w:val="28"/>
        </w:rPr>
        <w:t>кваліфікації,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перепідготовку;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9" w:firstLine="283"/>
        <w:rPr>
          <w:sz w:val="28"/>
        </w:rPr>
      </w:pPr>
      <w:r>
        <w:rPr>
          <w:sz w:val="28"/>
        </w:rPr>
        <w:t>вільний вибір освітніх програм, форм навчання, закладів освіти, установ 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 інших суб’єктів освітньої діяльності, що здійснюють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 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перепідготовку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 працівників;</w:t>
      </w:r>
    </w:p>
    <w:p w:rsidR="0042113E" w:rsidRDefault="0042113E">
      <w:pPr>
        <w:pStyle w:val="a8"/>
        <w:tabs>
          <w:tab w:val="left" w:pos="1010"/>
        </w:tabs>
        <w:ind w:left="0" w:right="129" w:firstLine="0"/>
        <w:rPr>
          <w:sz w:val="28"/>
        </w:rPr>
      </w:pPr>
    </w:p>
    <w:p w:rsidR="0042113E" w:rsidRDefault="0042113E">
      <w:pPr>
        <w:pStyle w:val="a8"/>
        <w:tabs>
          <w:tab w:val="left" w:pos="1010"/>
        </w:tabs>
        <w:ind w:left="0" w:right="129" w:firstLine="0"/>
        <w:rPr>
          <w:sz w:val="28"/>
        </w:rPr>
      </w:pPr>
    </w:p>
    <w:p w:rsidR="0042113E" w:rsidRDefault="0042113E">
      <w:pPr>
        <w:pStyle w:val="a8"/>
        <w:tabs>
          <w:tab w:val="left" w:pos="1010"/>
        </w:tabs>
        <w:ind w:left="0" w:right="129" w:firstLine="0"/>
        <w:rPr>
          <w:sz w:val="28"/>
        </w:rPr>
      </w:pP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lastRenderedPageBreak/>
        <w:t>доступ до інформаційних ресурсів і комунікацій, що використовуються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процесі;</w:t>
      </w:r>
      <w:r w:rsidR="00211CCC">
        <w:rPr>
          <w:sz w:val="28"/>
        </w:rPr>
        <w:t xml:space="preserve"> </w:t>
      </w:r>
      <w:r>
        <w:rPr>
          <w:sz w:val="28"/>
        </w:rPr>
        <w:t>відзначення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успіхів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своїй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професійній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справедливе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об’єктивне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своєї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честі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гідності;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індивідуальну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межами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безпечні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нешкідливі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before="2" w:line="322" w:lineRule="exact"/>
        <w:ind w:left="1010"/>
        <w:jc w:val="left"/>
        <w:rPr>
          <w:sz w:val="28"/>
        </w:rPr>
      </w:pPr>
      <w:r>
        <w:rPr>
          <w:sz w:val="28"/>
        </w:rPr>
        <w:t>подовжену</w:t>
      </w:r>
      <w:r>
        <w:rPr>
          <w:spacing w:val="-8"/>
          <w:sz w:val="28"/>
        </w:rPr>
        <w:t xml:space="preserve"> </w:t>
      </w:r>
      <w:r>
        <w:rPr>
          <w:sz w:val="28"/>
        </w:rPr>
        <w:t>оплачувану</w:t>
      </w:r>
      <w:r>
        <w:rPr>
          <w:spacing w:val="-7"/>
          <w:sz w:val="28"/>
        </w:rPr>
        <w:t xml:space="preserve"> </w:t>
      </w:r>
      <w:r>
        <w:rPr>
          <w:sz w:val="28"/>
        </w:rPr>
        <w:t>відпустку;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18" w:firstLine="283"/>
        <w:rPr>
          <w:sz w:val="28"/>
        </w:rPr>
      </w:pPr>
      <w:r>
        <w:rPr>
          <w:sz w:val="28"/>
        </w:rPr>
        <w:t>захист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(цькування),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дискримінації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будь-якою</w:t>
      </w:r>
      <w:r>
        <w:rPr>
          <w:spacing w:val="-67"/>
          <w:sz w:val="28"/>
        </w:rPr>
        <w:t xml:space="preserve"> </w:t>
      </w:r>
      <w:r>
        <w:rPr>
          <w:sz w:val="28"/>
        </w:rPr>
        <w:t>ознакою,</w:t>
      </w:r>
      <w:r>
        <w:rPr>
          <w:spacing w:val="-2"/>
          <w:sz w:val="28"/>
        </w:rPr>
        <w:t xml:space="preserve"> </w:t>
      </w:r>
      <w:r>
        <w:rPr>
          <w:sz w:val="28"/>
        </w:rPr>
        <w:t>від пропаганди</w:t>
      </w:r>
      <w:r>
        <w:rPr>
          <w:spacing w:val="-1"/>
          <w:sz w:val="28"/>
        </w:rPr>
        <w:t xml:space="preserve"> </w:t>
      </w:r>
      <w:r>
        <w:rPr>
          <w:sz w:val="28"/>
        </w:rPr>
        <w:t>та агітації,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завдають</w:t>
      </w:r>
      <w:r>
        <w:rPr>
          <w:spacing w:val="-1"/>
          <w:sz w:val="28"/>
        </w:rPr>
        <w:t xml:space="preserve"> </w:t>
      </w:r>
      <w:r>
        <w:rPr>
          <w:sz w:val="28"/>
        </w:rPr>
        <w:t>шкоди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здоров’ю;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32" w:firstLine="283"/>
        <w:rPr>
          <w:sz w:val="28"/>
        </w:rPr>
      </w:pPr>
      <w:r>
        <w:rPr>
          <w:sz w:val="28"/>
        </w:rPr>
        <w:t>сертифікацію виключно на добровільних засадах, яка зараховується як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атестації;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line="322" w:lineRule="exact"/>
        <w:ind w:left="1010"/>
        <w:rPr>
          <w:sz w:val="28"/>
        </w:rPr>
      </w:pPr>
      <w:r>
        <w:rPr>
          <w:sz w:val="28"/>
        </w:rPr>
        <w:t>участь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самоврядуванні закладу;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left="1010"/>
        <w:rPr>
          <w:sz w:val="28"/>
        </w:rPr>
      </w:pPr>
      <w:r>
        <w:rPr>
          <w:sz w:val="28"/>
        </w:rPr>
        <w:t>участь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2"/>
          <w:sz w:val="28"/>
        </w:rPr>
        <w:t xml:space="preserve"> </w:t>
      </w:r>
      <w:r>
        <w:rPr>
          <w:sz w:val="28"/>
        </w:rPr>
        <w:t>колегіальних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078"/>
        </w:tabs>
        <w:spacing w:before="72" w:line="322" w:lineRule="exact"/>
        <w:ind w:left="1077" w:hanging="493"/>
        <w:jc w:val="left"/>
        <w:rPr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231140</wp:posOffset>
                </wp:positionV>
                <wp:extent cx="48260" cy="889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2691F" w:rsidRDefault="00E2691F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7" style="position:absolute;left:0;text-align:left;margin-left:336.75pt;margin-top:18.2pt;width:3.8pt;height: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" fillcolor="black" stroked="f">
                <v:textbox>
                  <w:txbxContent>
                    <w:p w:rsidR="00E2691F" w:rsidRDefault="00E2691F"/>
                  </w:txbxContent>
                </v:textbox>
                <w10:wrap anchorx="page"/>
              </v:rect>
            </w:pict>
          </mc:Fallback>
        </mc:AlternateContent>
      </w:r>
      <w:r>
        <w:rPr>
          <w:sz w:val="28"/>
        </w:rPr>
        <w:t>Педагогічні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5"/>
          <w:sz w:val="28"/>
        </w:rPr>
        <w:t xml:space="preserve"> </w:t>
      </w:r>
      <w:r>
        <w:rPr>
          <w:sz w:val="28"/>
        </w:rPr>
        <w:t>зобов’язані: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right="134" w:firstLine="283"/>
        <w:jc w:val="left"/>
        <w:rPr>
          <w:sz w:val="28"/>
        </w:rPr>
      </w:pPr>
      <w:r>
        <w:rPr>
          <w:sz w:val="28"/>
        </w:rPr>
        <w:t>постійно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свій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загальнокультурний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-5"/>
          <w:sz w:val="28"/>
        </w:rPr>
        <w:t xml:space="preserve"> </w:t>
      </w:r>
      <w:r>
        <w:rPr>
          <w:sz w:val="28"/>
        </w:rPr>
        <w:t>майстерність;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right="129" w:firstLine="283"/>
        <w:jc w:val="left"/>
        <w:rPr>
          <w:sz w:val="28"/>
        </w:rPr>
      </w:pPr>
      <w:r>
        <w:rPr>
          <w:sz w:val="28"/>
        </w:rPr>
        <w:t>виконувати</w:t>
      </w:r>
      <w:r>
        <w:rPr>
          <w:spacing w:val="25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22"/>
          <w:sz w:val="28"/>
        </w:rPr>
        <w:t xml:space="preserve"> </w:t>
      </w:r>
      <w:r>
        <w:rPr>
          <w:sz w:val="28"/>
        </w:rPr>
        <w:t>програму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24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23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23"/>
          <w:sz w:val="28"/>
        </w:rPr>
        <w:t xml:space="preserve"> </w:t>
      </w:r>
      <w:r>
        <w:rPr>
          <w:sz w:val="28"/>
        </w:rPr>
        <w:t>нею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before="1"/>
        <w:ind w:right="129" w:firstLine="283"/>
        <w:jc w:val="left"/>
        <w:rPr>
          <w:sz w:val="28"/>
        </w:rPr>
      </w:pPr>
      <w:r>
        <w:rPr>
          <w:sz w:val="28"/>
        </w:rPr>
        <w:t>сприяти</w:t>
      </w:r>
      <w:r>
        <w:rPr>
          <w:spacing w:val="5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52"/>
          <w:sz w:val="28"/>
        </w:rPr>
        <w:t xml:space="preserve"> </w:t>
      </w:r>
      <w:r>
        <w:rPr>
          <w:sz w:val="28"/>
        </w:rPr>
        <w:t>здібностей</w:t>
      </w:r>
      <w:r>
        <w:rPr>
          <w:spacing w:val="54"/>
          <w:sz w:val="28"/>
        </w:rPr>
        <w:t xml:space="preserve"> </w:t>
      </w:r>
      <w:r>
        <w:rPr>
          <w:sz w:val="28"/>
        </w:rPr>
        <w:t>учнів,</w:t>
      </w:r>
      <w:r>
        <w:rPr>
          <w:spacing w:val="50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52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5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5"/>
          <w:sz w:val="28"/>
        </w:rPr>
        <w:t xml:space="preserve"> </w:t>
      </w:r>
      <w:r>
        <w:rPr>
          <w:sz w:val="28"/>
        </w:rPr>
        <w:t>життя, дбати про</w:t>
      </w:r>
      <w:r>
        <w:rPr>
          <w:spacing w:val="-4"/>
          <w:sz w:val="28"/>
        </w:rPr>
        <w:t xml:space="preserve"> </w:t>
      </w:r>
      <w:r>
        <w:rPr>
          <w:sz w:val="28"/>
        </w:rPr>
        <w:t>їхнє</w:t>
      </w:r>
      <w:r>
        <w:rPr>
          <w:spacing w:val="-2"/>
          <w:sz w:val="28"/>
        </w:rPr>
        <w:t xml:space="preserve"> </w:t>
      </w:r>
      <w:r>
        <w:rPr>
          <w:sz w:val="28"/>
        </w:rPr>
        <w:t>фізичне</w:t>
      </w:r>
      <w:r>
        <w:rPr>
          <w:spacing w:val="-3"/>
          <w:sz w:val="28"/>
        </w:rPr>
        <w:t xml:space="preserve"> </w:t>
      </w:r>
      <w:r>
        <w:rPr>
          <w:sz w:val="28"/>
        </w:rPr>
        <w:t>і психічне здоров’я;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right="129" w:firstLine="283"/>
        <w:jc w:val="left"/>
        <w:rPr>
          <w:sz w:val="28"/>
        </w:rPr>
      </w:pPr>
      <w:r>
        <w:rPr>
          <w:sz w:val="28"/>
        </w:rPr>
        <w:t>дотримуватися</w:t>
      </w:r>
      <w:r>
        <w:rPr>
          <w:spacing w:val="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4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забезпечувати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5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учнями в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дослідницькій</w:t>
      </w:r>
      <w:r>
        <w:rPr>
          <w:spacing w:val="2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дотримуватися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етики;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9" w:firstLine="283"/>
        <w:rPr>
          <w:sz w:val="28"/>
        </w:rPr>
      </w:pPr>
      <w:r>
        <w:rPr>
          <w:sz w:val="28"/>
        </w:rPr>
        <w:t>поважати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before="1"/>
        <w:ind w:right="120" w:firstLine="283"/>
        <w:rPr>
          <w:sz w:val="28"/>
        </w:rPr>
      </w:pPr>
      <w:r>
        <w:rPr>
          <w:sz w:val="28"/>
        </w:rPr>
        <w:t>настановленням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патріотизму,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гуманізму,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працелюбства;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9" w:firstLine="283"/>
        <w:rPr>
          <w:sz w:val="28"/>
        </w:rPr>
      </w:pPr>
      <w:r>
        <w:rPr>
          <w:sz w:val="28"/>
        </w:rPr>
        <w:t>формувати в учнів усвідомлення необхідності додержуватися Конституції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-2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-1"/>
          <w:sz w:val="28"/>
        </w:rPr>
        <w:t xml:space="preserve"> </w:t>
      </w:r>
      <w:r>
        <w:rPr>
          <w:sz w:val="28"/>
        </w:rPr>
        <w:t>суверенітет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цілісність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України;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2" w:firstLine="283"/>
        <w:rPr>
          <w:sz w:val="28"/>
        </w:rPr>
      </w:pPr>
      <w:r>
        <w:rPr>
          <w:sz w:val="28"/>
        </w:rPr>
        <w:t>виховувати в учнів повагу до державної мови та державних символів,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дбайливе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історико-культурного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навколишнього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9" w:firstLine="283"/>
        <w:rPr>
          <w:sz w:val="28"/>
        </w:rPr>
      </w:pPr>
      <w:r>
        <w:rPr>
          <w:sz w:val="28"/>
        </w:rPr>
        <w:t>формувати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взаєморозуміння,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злагоди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-2"/>
          <w:sz w:val="28"/>
        </w:rPr>
        <w:t xml:space="preserve"> </w:t>
      </w:r>
      <w:r>
        <w:rPr>
          <w:sz w:val="28"/>
        </w:rPr>
        <w:t>етнічними, національними,</w:t>
      </w:r>
      <w:r>
        <w:rPr>
          <w:spacing w:val="-3"/>
          <w:sz w:val="28"/>
        </w:rPr>
        <w:t xml:space="preserve"> </w:t>
      </w:r>
      <w:r>
        <w:rPr>
          <w:sz w:val="28"/>
        </w:rPr>
        <w:t>релігійними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групами;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ind w:right="122" w:firstLine="283"/>
        <w:rPr>
          <w:sz w:val="28"/>
        </w:rPr>
      </w:pPr>
      <w:r>
        <w:rPr>
          <w:sz w:val="28"/>
        </w:rPr>
        <w:t>захищати учнів під час освітнього процесу від будь-яких форм фізичного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 психічного насильства, приниження честі та гідності, дискримінації за будь-</w:t>
      </w:r>
      <w:r>
        <w:rPr>
          <w:spacing w:val="1"/>
          <w:sz w:val="28"/>
        </w:rPr>
        <w:t xml:space="preserve"> </w:t>
      </w:r>
      <w:r>
        <w:rPr>
          <w:sz w:val="28"/>
        </w:rPr>
        <w:t>якою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ознакою,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агітації,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шкоди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здоров’ю</w:t>
      </w:r>
      <w:r>
        <w:rPr>
          <w:spacing w:val="1"/>
          <w:sz w:val="28"/>
        </w:rPr>
        <w:t xml:space="preserve"> </w:t>
      </w:r>
      <w:r>
        <w:rPr>
          <w:sz w:val="28"/>
        </w:rPr>
        <w:t>учня,</w:t>
      </w:r>
      <w:r>
        <w:rPr>
          <w:spacing w:val="1"/>
          <w:sz w:val="28"/>
        </w:rPr>
        <w:t xml:space="preserve"> </w:t>
      </w:r>
      <w:r>
        <w:rPr>
          <w:sz w:val="28"/>
        </w:rPr>
        <w:t>запобігати</w:t>
      </w:r>
      <w:r>
        <w:rPr>
          <w:spacing w:val="1"/>
          <w:sz w:val="28"/>
        </w:rPr>
        <w:t xml:space="preserve"> </w:t>
      </w:r>
      <w:r>
        <w:rPr>
          <w:sz w:val="28"/>
        </w:rPr>
        <w:t>вживанню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7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напоїв,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наркотичних засобів,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</w:t>
      </w:r>
      <w:r>
        <w:rPr>
          <w:spacing w:val="-1"/>
          <w:sz w:val="28"/>
        </w:rPr>
        <w:t xml:space="preserve"> </w:t>
      </w:r>
      <w:r>
        <w:rPr>
          <w:sz w:val="28"/>
        </w:rPr>
        <w:t>шкідливим</w:t>
      </w:r>
      <w:r>
        <w:rPr>
          <w:spacing w:val="-4"/>
          <w:sz w:val="28"/>
        </w:rPr>
        <w:t xml:space="preserve"> </w:t>
      </w:r>
      <w:r>
        <w:rPr>
          <w:sz w:val="28"/>
        </w:rPr>
        <w:t>звичкам;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10"/>
        </w:tabs>
        <w:spacing w:line="322" w:lineRule="exact"/>
        <w:ind w:left="1010"/>
        <w:rPr>
          <w:sz w:val="28"/>
        </w:rPr>
      </w:pPr>
      <w:r>
        <w:rPr>
          <w:sz w:val="28"/>
        </w:rPr>
        <w:t>володіти</w:t>
      </w:r>
      <w:r>
        <w:rPr>
          <w:spacing w:val="-5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домедичної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</w:rPr>
        <w:t>учням;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right="133" w:firstLine="283"/>
        <w:jc w:val="left"/>
        <w:rPr>
          <w:sz w:val="28"/>
        </w:rPr>
      </w:pPr>
      <w:r>
        <w:rPr>
          <w:sz w:val="28"/>
        </w:rPr>
        <w:t>додержуватися</w:t>
      </w:r>
      <w:r>
        <w:rPr>
          <w:spacing w:val="36"/>
          <w:sz w:val="28"/>
        </w:rPr>
        <w:t xml:space="preserve"> </w:t>
      </w:r>
      <w:r>
        <w:rPr>
          <w:sz w:val="28"/>
        </w:rPr>
        <w:t>Статуту</w:t>
      </w:r>
      <w:r>
        <w:rPr>
          <w:spacing w:val="34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4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34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32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 обов’язки;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before="1"/>
        <w:ind w:right="129" w:firstLine="283"/>
        <w:jc w:val="left"/>
        <w:rPr>
          <w:sz w:val="28"/>
        </w:rPr>
      </w:pPr>
      <w:r>
        <w:rPr>
          <w:sz w:val="28"/>
        </w:rPr>
        <w:t>щорічно</w:t>
      </w:r>
      <w:r>
        <w:rPr>
          <w:spacing w:val="44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43"/>
          <w:sz w:val="28"/>
        </w:rPr>
        <w:t xml:space="preserve"> </w:t>
      </w:r>
      <w:r>
        <w:rPr>
          <w:sz w:val="28"/>
        </w:rPr>
        <w:t>кваліфікацію</w:t>
      </w:r>
      <w:r>
        <w:rPr>
          <w:spacing w:val="4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44"/>
          <w:sz w:val="28"/>
        </w:rPr>
        <w:t xml:space="preserve"> </w:t>
      </w:r>
      <w:r>
        <w:rPr>
          <w:sz w:val="28"/>
        </w:rPr>
        <w:t>до</w:t>
      </w:r>
      <w:r>
        <w:rPr>
          <w:spacing w:val="45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4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44"/>
          <w:sz w:val="28"/>
        </w:rPr>
        <w:t xml:space="preserve"> </w:t>
      </w:r>
      <w:r>
        <w:rPr>
          <w:sz w:val="28"/>
        </w:rPr>
        <w:t>«Про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освіту»;</w:t>
      </w:r>
    </w:p>
    <w:p w:rsidR="0042113E" w:rsidRDefault="0042113E">
      <w:pPr>
        <w:pStyle w:val="a8"/>
        <w:tabs>
          <w:tab w:val="left" w:pos="1009"/>
          <w:tab w:val="left" w:pos="1010"/>
        </w:tabs>
        <w:spacing w:before="1"/>
        <w:ind w:left="585" w:right="129" w:firstLine="0"/>
        <w:jc w:val="left"/>
        <w:rPr>
          <w:sz w:val="28"/>
        </w:rPr>
      </w:pP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ind w:right="130" w:firstLine="283"/>
        <w:jc w:val="left"/>
        <w:rPr>
          <w:sz w:val="28"/>
        </w:rPr>
      </w:pPr>
      <w:r>
        <w:rPr>
          <w:sz w:val="28"/>
        </w:rPr>
        <w:lastRenderedPageBreak/>
        <w:t>атестуватися,</w:t>
      </w:r>
      <w:r>
        <w:rPr>
          <w:spacing w:val="13"/>
          <w:sz w:val="28"/>
        </w:rPr>
        <w:t xml:space="preserve"> </w:t>
      </w:r>
      <w:r>
        <w:rPr>
          <w:sz w:val="28"/>
        </w:rPr>
        <w:t>як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4"/>
          <w:sz w:val="28"/>
        </w:rPr>
        <w:t xml:space="preserve"> </w:t>
      </w:r>
      <w:r>
        <w:rPr>
          <w:sz w:val="28"/>
        </w:rPr>
        <w:t>один</w:t>
      </w:r>
      <w:r>
        <w:rPr>
          <w:spacing w:val="12"/>
          <w:sz w:val="28"/>
        </w:rPr>
        <w:t xml:space="preserve"> </w:t>
      </w:r>
      <w:r>
        <w:rPr>
          <w:sz w:val="28"/>
        </w:rPr>
        <w:t>раз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п'ять</w:t>
      </w:r>
      <w:r>
        <w:rPr>
          <w:spacing w:val="13"/>
          <w:sz w:val="28"/>
        </w:rPr>
        <w:t xml:space="preserve"> </w:t>
      </w:r>
      <w:r>
        <w:rPr>
          <w:sz w:val="28"/>
        </w:rPr>
        <w:t>років</w:t>
      </w:r>
      <w:r>
        <w:rPr>
          <w:spacing w:val="1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5"/>
          <w:sz w:val="28"/>
        </w:rPr>
        <w:t xml:space="preserve"> </w:t>
      </w:r>
      <w:r>
        <w:rPr>
          <w:sz w:val="28"/>
        </w:rPr>
        <w:t>Типового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37"/>
        </w:tabs>
        <w:ind w:left="302" w:right="128" w:firstLine="566"/>
        <w:jc w:val="both"/>
        <w:rPr>
          <w:sz w:val="28"/>
        </w:rPr>
      </w:pPr>
      <w:r>
        <w:rPr>
          <w:sz w:val="28"/>
        </w:rPr>
        <w:t>Робочий час педагогічного працівника включає час, необхідний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навчальної,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виховної,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методичної,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іншої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передбаченої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7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інструкцією.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651"/>
        </w:tabs>
        <w:ind w:left="302" w:right="125" w:firstLine="566"/>
        <w:jc w:val="both"/>
        <w:rPr>
          <w:sz w:val="28"/>
        </w:rPr>
      </w:pPr>
      <w:r>
        <w:rPr>
          <w:sz w:val="28"/>
        </w:rPr>
        <w:t>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 годин для вивчення окремих предметів, що передбачається робочим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планом,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письмовою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вимог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3"/>
          <w:sz w:val="28"/>
        </w:rPr>
        <w:t xml:space="preserve"> </w:t>
      </w:r>
      <w:r>
        <w:rPr>
          <w:sz w:val="28"/>
        </w:rPr>
        <w:t>працю.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57"/>
        </w:tabs>
        <w:spacing w:before="72"/>
        <w:ind w:left="302" w:right="127" w:firstLine="566"/>
        <w:jc w:val="both"/>
        <w:rPr>
          <w:sz w:val="28"/>
        </w:rPr>
      </w:pPr>
      <w:r>
        <w:rPr>
          <w:sz w:val="28"/>
        </w:rPr>
        <w:t>Керівник закладу освіти призначає класних керівників, завідуючих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кабінетами,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7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сфері освіти,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цим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Статутом.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17"/>
        </w:tabs>
        <w:spacing w:before="1"/>
        <w:ind w:left="302" w:right="124" w:firstLine="566"/>
        <w:jc w:val="both"/>
        <w:rPr>
          <w:sz w:val="28"/>
        </w:rPr>
      </w:pPr>
      <w:r>
        <w:rPr>
          <w:sz w:val="28"/>
        </w:rPr>
        <w:t>Навантаження педагогічних працівників опорного закладу освіти,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 директором опорного закладу освіти відповідно до законодавства.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Перерозподіл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навантаження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лише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предметів, що передбачається робочим навчальним планом, або за письмовою</w:t>
      </w:r>
      <w:r>
        <w:rPr>
          <w:spacing w:val="1"/>
          <w:sz w:val="28"/>
        </w:rPr>
        <w:t xml:space="preserve"> </w:t>
      </w:r>
      <w:r>
        <w:rPr>
          <w:sz w:val="28"/>
        </w:rPr>
        <w:t>згодою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62"/>
        </w:tabs>
        <w:ind w:left="302" w:right="121" w:firstLine="566"/>
        <w:jc w:val="both"/>
        <w:rPr>
          <w:sz w:val="28"/>
        </w:rPr>
      </w:pPr>
      <w:r>
        <w:rPr>
          <w:sz w:val="28"/>
        </w:rPr>
        <w:t>Відволікання педагогічних працівників від виконання професійних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 на виконання робіт, не передбачених трудовим договором, без згоди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 працівника не допускається. Відмова педагогічного 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робіт,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1"/>
          <w:sz w:val="28"/>
        </w:rPr>
        <w:t xml:space="preserve"> </w:t>
      </w:r>
      <w:r>
        <w:rPr>
          <w:sz w:val="28"/>
        </w:rPr>
        <w:t>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673"/>
        </w:tabs>
        <w:ind w:left="302" w:right="128" w:firstLine="566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Статутом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внутрішнього розпорядку.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500"/>
        </w:tabs>
        <w:spacing w:line="321" w:lineRule="exact"/>
        <w:ind w:left="1499" w:hanging="632"/>
        <w:jc w:val="both"/>
        <w:rPr>
          <w:sz w:val="28"/>
        </w:rPr>
      </w:pPr>
      <w:r>
        <w:rPr>
          <w:sz w:val="28"/>
        </w:rPr>
        <w:t>Батьки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їх замінюють,</w:t>
      </w:r>
      <w:r>
        <w:rPr>
          <w:spacing w:val="-3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149"/>
          <w:tab w:val="left" w:pos="1150"/>
        </w:tabs>
        <w:spacing w:line="322" w:lineRule="exact"/>
        <w:ind w:left="1149" w:hanging="563"/>
        <w:jc w:val="left"/>
        <w:rPr>
          <w:sz w:val="28"/>
        </w:rPr>
      </w:pPr>
      <w:r>
        <w:rPr>
          <w:sz w:val="28"/>
        </w:rPr>
        <w:t>вибирати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 та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неповнолітніх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149"/>
          <w:tab w:val="left" w:pos="1150"/>
        </w:tabs>
        <w:spacing w:line="322" w:lineRule="exact"/>
        <w:ind w:left="1149" w:hanging="563"/>
        <w:jc w:val="left"/>
        <w:rPr>
          <w:sz w:val="28"/>
        </w:rPr>
      </w:pPr>
      <w:r>
        <w:rPr>
          <w:sz w:val="28"/>
        </w:rPr>
        <w:t>приймати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інноваційній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149"/>
          <w:tab w:val="left" w:pos="1150"/>
        </w:tabs>
        <w:ind w:left="1149" w:hanging="563"/>
        <w:jc w:val="left"/>
        <w:rPr>
          <w:sz w:val="28"/>
        </w:rPr>
      </w:pPr>
      <w:r>
        <w:rPr>
          <w:sz w:val="28"/>
        </w:rPr>
        <w:t>обирати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обраними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5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самоврядування;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153"/>
          <w:tab w:val="left" w:pos="1154"/>
        </w:tabs>
        <w:spacing w:before="2"/>
        <w:ind w:left="587" w:right="129" w:firstLine="0"/>
        <w:jc w:val="left"/>
        <w:rPr>
          <w:sz w:val="28"/>
        </w:rPr>
      </w:pPr>
      <w:r>
        <w:rPr>
          <w:sz w:val="28"/>
        </w:rPr>
        <w:t>звертатися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освітою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і виховання дітей;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149"/>
          <w:tab w:val="left" w:pos="1150"/>
        </w:tabs>
        <w:spacing w:line="321" w:lineRule="exact"/>
        <w:ind w:left="1149" w:hanging="563"/>
        <w:jc w:val="left"/>
        <w:rPr>
          <w:sz w:val="28"/>
        </w:rPr>
      </w:pPr>
      <w:r>
        <w:rPr>
          <w:sz w:val="28"/>
        </w:rPr>
        <w:t>захищати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законні інтереси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дітей.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79"/>
          <w:tab w:val="left" w:pos="1080"/>
          <w:tab w:val="left" w:pos="2007"/>
          <w:tab w:val="left" w:pos="3031"/>
          <w:tab w:val="left" w:pos="3417"/>
          <w:tab w:val="left" w:pos="4657"/>
          <w:tab w:val="left" w:pos="6455"/>
          <w:tab w:val="left" w:pos="6975"/>
          <w:tab w:val="left" w:pos="8646"/>
        </w:tabs>
        <w:ind w:left="587" w:right="131" w:firstLine="0"/>
        <w:jc w:val="left"/>
        <w:rPr>
          <w:sz w:val="28"/>
        </w:rPr>
      </w:pPr>
      <w:r>
        <w:rPr>
          <w:sz w:val="28"/>
        </w:rPr>
        <w:t>брати</w:t>
      </w:r>
      <w:r>
        <w:rPr>
          <w:sz w:val="28"/>
        </w:rPr>
        <w:tab/>
        <w:t>участь</w:t>
      </w:r>
      <w:r>
        <w:rPr>
          <w:sz w:val="28"/>
        </w:rPr>
        <w:tab/>
        <w:t>у</w:t>
      </w:r>
      <w:r>
        <w:rPr>
          <w:sz w:val="28"/>
        </w:rPr>
        <w:tab/>
        <w:t>заходах,</w:t>
      </w:r>
      <w:r>
        <w:rPr>
          <w:sz w:val="28"/>
        </w:rPr>
        <w:tab/>
        <w:t>спрямованих</w:t>
      </w:r>
      <w:r>
        <w:rPr>
          <w:sz w:val="28"/>
        </w:rPr>
        <w:tab/>
        <w:t>на</w:t>
      </w:r>
      <w:r>
        <w:rPr>
          <w:sz w:val="28"/>
        </w:rPr>
        <w:tab/>
        <w:t>поліпшення</w:t>
      </w:r>
      <w:r>
        <w:rPr>
          <w:sz w:val="28"/>
        </w:rPr>
        <w:tab/>
      </w:r>
      <w:r>
        <w:rPr>
          <w:spacing w:val="-1"/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та зміцнення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</w:p>
    <w:p w:rsidR="0042113E" w:rsidRDefault="009E5CEF">
      <w:pPr>
        <w:pStyle w:val="a8"/>
        <w:numPr>
          <w:ilvl w:val="0"/>
          <w:numId w:val="10"/>
        </w:numPr>
        <w:tabs>
          <w:tab w:val="left" w:pos="1009"/>
          <w:tab w:val="left" w:pos="1010"/>
        </w:tabs>
        <w:spacing w:line="242" w:lineRule="auto"/>
        <w:ind w:left="587" w:right="132" w:firstLine="0"/>
        <w:jc w:val="left"/>
        <w:rPr>
          <w:sz w:val="28"/>
        </w:rPr>
      </w:pPr>
      <w:r>
        <w:rPr>
          <w:sz w:val="28"/>
        </w:rPr>
        <w:t>подавати</w:t>
      </w:r>
      <w:r>
        <w:rPr>
          <w:spacing w:val="21"/>
          <w:sz w:val="28"/>
        </w:rPr>
        <w:t xml:space="preserve"> </w:t>
      </w:r>
      <w:r>
        <w:rPr>
          <w:sz w:val="28"/>
        </w:rPr>
        <w:t>керівництву</w:t>
      </w:r>
      <w:r>
        <w:rPr>
          <w:spacing w:val="19"/>
          <w:sz w:val="28"/>
        </w:rPr>
        <w:t xml:space="preserve"> </w:t>
      </w:r>
      <w:r>
        <w:rPr>
          <w:sz w:val="28"/>
        </w:rPr>
        <w:t>або</w:t>
      </w:r>
      <w:r>
        <w:rPr>
          <w:spacing w:val="23"/>
          <w:sz w:val="28"/>
        </w:rPr>
        <w:t xml:space="preserve"> </w:t>
      </w:r>
      <w:r>
        <w:rPr>
          <w:sz w:val="28"/>
        </w:rPr>
        <w:t>засновнику</w:t>
      </w:r>
      <w:r>
        <w:rPr>
          <w:spacing w:val="1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8"/>
          <w:sz w:val="28"/>
        </w:rPr>
        <w:t xml:space="preserve"> </w:t>
      </w:r>
      <w:r>
        <w:rPr>
          <w:sz w:val="28"/>
        </w:rPr>
        <w:t>заяву</w:t>
      </w:r>
      <w:r>
        <w:rPr>
          <w:spacing w:val="19"/>
          <w:sz w:val="28"/>
        </w:rPr>
        <w:t xml:space="preserve"> </w:t>
      </w:r>
      <w:r>
        <w:rPr>
          <w:sz w:val="28"/>
        </w:rPr>
        <w:t>про</w:t>
      </w:r>
      <w:r>
        <w:rPr>
          <w:spacing w:val="23"/>
          <w:sz w:val="28"/>
        </w:rPr>
        <w:t xml:space="preserve"> </w:t>
      </w:r>
      <w:r>
        <w:rPr>
          <w:sz w:val="28"/>
        </w:rPr>
        <w:t>випадки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булінгу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стосовно дитини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іншого учасника 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процесу.</w:t>
      </w:r>
    </w:p>
    <w:p w:rsidR="0042113E" w:rsidRDefault="009E5CEF">
      <w:pPr>
        <w:pStyle w:val="a8"/>
        <w:numPr>
          <w:ilvl w:val="1"/>
          <w:numId w:val="9"/>
        </w:numPr>
        <w:tabs>
          <w:tab w:val="left" w:pos="1622"/>
        </w:tabs>
        <w:ind w:left="302" w:right="128" w:firstLine="566"/>
        <w:jc w:val="both"/>
        <w:rPr>
          <w:sz w:val="28"/>
        </w:rPr>
      </w:pPr>
      <w:r>
        <w:rPr>
          <w:sz w:val="28"/>
        </w:rPr>
        <w:t>Батьки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здобуття 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повної загальної 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зобов’язані: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9" w:firstLine="566"/>
        <w:rPr>
          <w:sz w:val="28"/>
        </w:rPr>
      </w:pPr>
      <w:r>
        <w:rPr>
          <w:sz w:val="28"/>
        </w:rPr>
        <w:t>виховувати у дітей повагу до гідності, прав, свобод і законних інтересів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здоров’я оточуючих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довкілля;</w:t>
      </w:r>
    </w:p>
    <w:p w:rsidR="0042113E" w:rsidRDefault="0042113E">
      <w:pPr>
        <w:pStyle w:val="a8"/>
        <w:tabs>
          <w:tab w:val="left" w:pos="1010"/>
        </w:tabs>
        <w:ind w:left="868" w:right="129" w:firstLine="0"/>
        <w:rPr>
          <w:sz w:val="28"/>
        </w:rPr>
      </w:pP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line="242" w:lineRule="auto"/>
        <w:ind w:right="130" w:firstLine="566"/>
        <w:rPr>
          <w:sz w:val="28"/>
        </w:rPr>
      </w:pPr>
      <w:r>
        <w:rPr>
          <w:sz w:val="28"/>
        </w:rPr>
        <w:t>сприяти виконанню дитиною освітньої програми та досягненню дитиною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4"/>
          <w:sz w:val="28"/>
        </w:rPr>
        <w:t xml:space="preserve"> </w:t>
      </w:r>
      <w:r>
        <w:rPr>
          <w:sz w:val="28"/>
        </w:rPr>
        <w:t>нею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результатів навчання;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5" w:firstLine="566"/>
        <w:rPr>
          <w:sz w:val="28"/>
        </w:rPr>
      </w:pPr>
      <w:r>
        <w:rPr>
          <w:sz w:val="28"/>
        </w:rPr>
        <w:t>поважати</w:t>
      </w:r>
      <w:r>
        <w:rPr>
          <w:spacing w:val="1"/>
          <w:sz w:val="28"/>
        </w:rPr>
        <w:t xml:space="preserve"> </w:t>
      </w:r>
      <w:r>
        <w:rPr>
          <w:sz w:val="28"/>
        </w:rPr>
        <w:t>гідність, 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законні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інтереси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та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33" w:firstLine="566"/>
        <w:rPr>
          <w:sz w:val="28"/>
        </w:rPr>
      </w:pPr>
      <w:r>
        <w:rPr>
          <w:sz w:val="28"/>
        </w:rPr>
        <w:t>дбати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дитини,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формувати навички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життя;</w:t>
      </w:r>
    </w:p>
    <w:p w:rsidR="0042113E" w:rsidRDefault="009E5CEF">
      <w:pPr>
        <w:pStyle w:val="a5"/>
        <w:spacing w:before="72"/>
        <w:ind w:left="0" w:right="131" w:firstLine="0"/>
      </w:pPr>
      <w:r>
        <w:t>формувати у дитини культуру діалогу, культуру життя у взаєморозумінні,</w:t>
      </w:r>
      <w:r>
        <w:rPr>
          <w:spacing w:val="-67"/>
        </w:rPr>
        <w:t xml:space="preserve"> </w:t>
      </w:r>
      <w:r>
        <w:t>мирі та злагоді між усіма народами, етнічними, національними, релігійними</w:t>
      </w:r>
      <w:r>
        <w:rPr>
          <w:spacing w:val="1"/>
        </w:rPr>
        <w:t xml:space="preserve"> </w:t>
      </w:r>
      <w:r>
        <w:t>групами,</w:t>
      </w:r>
      <w:r>
        <w:rPr>
          <w:spacing w:val="55"/>
        </w:rPr>
        <w:t xml:space="preserve"> </w:t>
      </w:r>
      <w:r>
        <w:t>представниками</w:t>
      </w:r>
      <w:r>
        <w:rPr>
          <w:spacing w:val="54"/>
        </w:rPr>
        <w:t xml:space="preserve"> </w:t>
      </w:r>
      <w:r>
        <w:t>різних</w:t>
      </w:r>
      <w:r>
        <w:rPr>
          <w:spacing w:val="55"/>
        </w:rPr>
        <w:t xml:space="preserve"> </w:t>
      </w:r>
      <w:r>
        <w:t>політичних</w:t>
      </w:r>
      <w:r>
        <w:rPr>
          <w:spacing w:val="57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релігійних</w:t>
      </w:r>
      <w:r>
        <w:rPr>
          <w:spacing w:val="57"/>
        </w:rPr>
        <w:t xml:space="preserve"> </w:t>
      </w:r>
      <w:r>
        <w:t>поглядів</w:t>
      </w:r>
      <w:r>
        <w:rPr>
          <w:spacing w:val="55"/>
        </w:rPr>
        <w:t xml:space="preserve"> </w:t>
      </w:r>
      <w:r>
        <w:t>та культурних традицій, різного соціального походження, сімейного та майнового</w:t>
      </w:r>
      <w:r>
        <w:rPr>
          <w:spacing w:val="1"/>
        </w:rPr>
        <w:t xml:space="preserve"> </w:t>
      </w:r>
      <w:r>
        <w:t>стану;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5" w:firstLine="571"/>
        <w:rPr>
          <w:sz w:val="28"/>
        </w:rPr>
      </w:pPr>
      <w:r>
        <w:rPr>
          <w:sz w:val="28"/>
        </w:rPr>
        <w:t>настановленням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правди,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патріотизму,</w:t>
      </w:r>
      <w:r>
        <w:rPr>
          <w:spacing w:val="-2"/>
          <w:sz w:val="28"/>
        </w:rPr>
        <w:t xml:space="preserve"> </w:t>
      </w:r>
      <w:r>
        <w:rPr>
          <w:sz w:val="28"/>
        </w:rPr>
        <w:t>гуманізму,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працелюбства;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before="1"/>
        <w:ind w:right="129" w:firstLine="571"/>
        <w:rPr>
          <w:sz w:val="28"/>
        </w:rPr>
      </w:pPr>
      <w:r>
        <w:rPr>
          <w:sz w:val="28"/>
        </w:rPr>
        <w:t>формувати у дітей усвідомлення необхідності додержуватися Конституції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5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-3"/>
          <w:sz w:val="28"/>
        </w:rPr>
        <w:t xml:space="preserve"> </w:t>
      </w:r>
      <w:r>
        <w:rPr>
          <w:sz w:val="28"/>
        </w:rPr>
        <w:t>її суверенітет і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цілісність;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7" w:firstLine="571"/>
        <w:rPr>
          <w:sz w:val="28"/>
        </w:rPr>
      </w:pPr>
      <w:r>
        <w:rPr>
          <w:sz w:val="28"/>
        </w:rPr>
        <w:t>виховувати у дитини повагу до державної мови та державних символів,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історичних,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дбайливе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історико-культурного надбання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2" w:firstLine="571"/>
        <w:rPr>
          <w:sz w:val="28"/>
        </w:rPr>
      </w:pPr>
      <w:r>
        <w:rPr>
          <w:sz w:val="28"/>
        </w:rPr>
        <w:t>дотримуватися Статуту, правил внутрішнього розпорядку, а також 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 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(за наявності);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line="322" w:lineRule="exact"/>
        <w:ind w:left="1010" w:hanging="137"/>
        <w:rPr>
          <w:sz w:val="28"/>
        </w:rPr>
      </w:pPr>
      <w:r>
        <w:rPr>
          <w:sz w:val="28"/>
        </w:rPr>
        <w:t>відшкодовувати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збитки,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завдані</w:t>
      </w:r>
      <w:r>
        <w:rPr>
          <w:spacing w:val="-3"/>
          <w:sz w:val="28"/>
        </w:rPr>
        <w:t xml:space="preserve"> </w:t>
      </w:r>
      <w:r>
        <w:rPr>
          <w:sz w:val="28"/>
        </w:rPr>
        <w:t>їхніми</w:t>
      </w:r>
      <w:r>
        <w:rPr>
          <w:spacing w:val="-4"/>
          <w:sz w:val="28"/>
        </w:rPr>
        <w:t xml:space="preserve"> </w:t>
      </w:r>
      <w:r>
        <w:rPr>
          <w:sz w:val="28"/>
        </w:rPr>
        <w:t>дітьми;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right="129" w:firstLine="571"/>
        <w:rPr>
          <w:sz w:val="28"/>
        </w:rPr>
      </w:pPr>
      <w:r>
        <w:rPr>
          <w:sz w:val="28"/>
        </w:rPr>
        <w:t>інші права та обов’язки батьків і осіб, які їх замінюють, 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 «Про повну</w:t>
      </w:r>
      <w:r>
        <w:rPr>
          <w:spacing w:val="-4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освіту».</w:t>
      </w:r>
    </w:p>
    <w:p w:rsidR="0042113E" w:rsidRDefault="009E5CEF">
      <w:pPr>
        <w:pStyle w:val="a8"/>
        <w:tabs>
          <w:tab w:val="left" w:pos="1010"/>
        </w:tabs>
        <w:ind w:left="873" w:right="129" w:firstLine="0"/>
        <w:rPr>
          <w:sz w:val="28"/>
        </w:rPr>
      </w:pPr>
      <w:r>
        <w:rPr>
          <w:sz w:val="28"/>
        </w:rPr>
        <w:t>3.20. 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замінюють,</w:t>
      </w:r>
      <w:r>
        <w:rPr>
          <w:spacing w:val="-67"/>
          <w:sz w:val="28"/>
        </w:rPr>
        <w:t xml:space="preserve"> </w:t>
      </w:r>
      <w:r>
        <w:rPr>
          <w:sz w:val="28"/>
        </w:rPr>
        <w:t>обов'язків,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порушувати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клопотання про відповідальність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 у 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-4"/>
          <w:sz w:val="28"/>
        </w:rPr>
        <w:t xml:space="preserve"> </w:t>
      </w:r>
      <w:r>
        <w:rPr>
          <w:sz w:val="28"/>
        </w:rPr>
        <w:t>позбавлення 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прав.</w:t>
      </w:r>
    </w:p>
    <w:p w:rsidR="0042113E" w:rsidRDefault="009E5CEF">
      <w:pPr>
        <w:pStyle w:val="a8"/>
        <w:numPr>
          <w:ilvl w:val="1"/>
          <w:numId w:val="11"/>
        </w:numPr>
        <w:tabs>
          <w:tab w:val="left" w:pos="1598"/>
        </w:tabs>
        <w:ind w:right="125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обов'язків,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накладатися</w:t>
      </w:r>
      <w:r>
        <w:rPr>
          <w:spacing w:val="69"/>
          <w:sz w:val="28"/>
        </w:rPr>
        <w:t xml:space="preserve"> </w:t>
      </w:r>
      <w:r>
        <w:rPr>
          <w:sz w:val="28"/>
        </w:rPr>
        <w:t>стягнення</w:t>
      </w:r>
      <w:r>
        <w:rPr>
          <w:spacing w:val="2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законодавства. </w:t>
      </w:r>
    </w:p>
    <w:p w:rsidR="0042113E" w:rsidRDefault="0042113E">
      <w:pPr>
        <w:pStyle w:val="a8"/>
        <w:tabs>
          <w:tab w:val="left" w:pos="1598"/>
        </w:tabs>
        <w:ind w:left="0" w:right="125" w:firstLine="0"/>
        <w:rPr>
          <w:sz w:val="28"/>
        </w:rPr>
      </w:pPr>
    </w:p>
    <w:p w:rsidR="0042113E" w:rsidRDefault="009E5CEF">
      <w:pPr>
        <w:pStyle w:val="2"/>
        <w:spacing w:before="1"/>
        <w:ind w:left="302" w:right="127" w:firstLine="707"/>
      </w:pPr>
      <w:r>
        <w:t>ІV. Державний стандарт та забезпечення якості загальної середньої</w:t>
      </w:r>
      <w:r>
        <w:rPr>
          <w:spacing w:val="1"/>
        </w:rPr>
        <w:t xml:space="preserve"> </w:t>
      </w:r>
      <w:r>
        <w:t>освіти</w:t>
      </w:r>
    </w:p>
    <w:p w:rsidR="0042113E" w:rsidRDefault="0042113E">
      <w:pPr>
        <w:pStyle w:val="a5"/>
        <w:spacing w:before="8"/>
        <w:ind w:left="0" w:firstLine="0"/>
        <w:jc w:val="center"/>
        <w:rPr>
          <w:b/>
          <w:bCs/>
          <w:sz w:val="27"/>
        </w:rPr>
      </w:pPr>
    </w:p>
    <w:p w:rsidR="0042113E" w:rsidRDefault="009E5CEF">
      <w:pPr>
        <w:pStyle w:val="a8"/>
        <w:numPr>
          <w:ilvl w:val="1"/>
          <w:numId w:val="12"/>
        </w:numPr>
        <w:tabs>
          <w:tab w:val="left" w:pos="1375"/>
        </w:tabs>
        <w:ind w:right="127" w:firstLine="566"/>
        <w:rPr>
          <w:sz w:val="28"/>
        </w:rPr>
      </w:pPr>
      <w:r>
        <w:rPr>
          <w:sz w:val="28"/>
        </w:rPr>
        <w:t>Заклад створює умови для досягнення учнями результатів навчання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початкової,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базової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середньої освіти.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04"/>
        </w:tabs>
        <w:ind w:right="125" w:firstLine="566"/>
        <w:rPr>
          <w:sz w:val="28"/>
        </w:rPr>
      </w:pPr>
      <w:r>
        <w:rPr>
          <w:sz w:val="28"/>
        </w:rPr>
        <w:t>Процедура досягнення учнями результатів навчання, передбачених 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відповідному Державному стандарті загальної середньої освіти, 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2"/>
          <w:sz w:val="28"/>
        </w:rPr>
        <w:t xml:space="preserve"> </w:t>
      </w:r>
      <w:r>
        <w:rPr>
          <w:sz w:val="28"/>
        </w:rPr>
        <w:t>(освітніми) програмою</w:t>
      </w:r>
      <w:r>
        <w:rPr>
          <w:spacing w:val="-2"/>
          <w:sz w:val="28"/>
        </w:rPr>
        <w:t xml:space="preserve"> </w:t>
      </w:r>
      <w:r>
        <w:rPr>
          <w:sz w:val="28"/>
        </w:rPr>
        <w:t>(програмами) закладу.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363"/>
        </w:tabs>
        <w:ind w:right="128" w:firstLine="566"/>
        <w:rPr>
          <w:sz w:val="28"/>
        </w:rPr>
      </w:pPr>
      <w:r>
        <w:rPr>
          <w:sz w:val="28"/>
          <w:szCs w:val="28"/>
        </w:rPr>
        <w:t>Для забезпечення досягнення особами з особливими освітніми потребами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навчання,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стандарті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середньої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штату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посада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асистента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вчителя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інші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посади,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необхідні для роботи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особами.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363"/>
        </w:tabs>
        <w:ind w:right="128" w:firstLine="566"/>
        <w:rPr>
          <w:sz w:val="28"/>
        </w:rPr>
      </w:pPr>
      <w:r>
        <w:rPr>
          <w:sz w:val="28"/>
        </w:rPr>
        <w:t>Контроль за відповідністю освітнього рівня учнів вимогам Державного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підсумкової атестації.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88"/>
        </w:tabs>
        <w:ind w:right="128" w:firstLine="566"/>
        <w:rPr>
          <w:sz w:val="28"/>
        </w:rPr>
      </w:pPr>
      <w:r>
        <w:rPr>
          <w:sz w:val="28"/>
        </w:rPr>
        <w:lastRenderedPageBreak/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дотримуватись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88"/>
        </w:tabs>
        <w:ind w:right="128" w:firstLine="566"/>
        <w:rPr>
          <w:sz w:val="36"/>
          <w:szCs w:val="28"/>
        </w:rPr>
      </w:pPr>
      <w:r>
        <w:rPr>
          <w:sz w:val="28"/>
          <w:szCs w:val="28"/>
        </w:rPr>
        <w:t>Дотримання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академічної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доброчесності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здобувачами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передбачає: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98"/>
        </w:tabs>
        <w:ind w:right="127" w:firstLine="566"/>
        <w:rPr>
          <w:sz w:val="28"/>
        </w:rPr>
      </w:pP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 контролю результатів навчання (для осіб з особливими 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 ця вимога застосовується з урахуванням їхніх індивідуальних потреб</w:t>
      </w:r>
      <w:r>
        <w:rPr>
          <w:spacing w:val="-67"/>
          <w:sz w:val="28"/>
        </w:rPr>
        <w:t xml:space="preserve"> </w:t>
      </w:r>
      <w:r>
        <w:rPr>
          <w:sz w:val="28"/>
        </w:rPr>
        <w:t>і можливостей);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97"/>
        </w:tabs>
        <w:spacing w:before="72"/>
        <w:ind w:right="130" w:firstLine="566"/>
        <w:rPr>
          <w:sz w:val="28"/>
        </w:rPr>
      </w:pPr>
      <w:r>
        <w:rPr>
          <w:sz w:val="28"/>
        </w:rPr>
        <w:t>посилання на джерела інформації у разі використання ідей, розробок,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-2"/>
          <w:sz w:val="28"/>
        </w:rPr>
        <w:t xml:space="preserve"> </w:t>
      </w:r>
      <w:r>
        <w:rPr>
          <w:sz w:val="28"/>
        </w:rPr>
        <w:t>відомостей;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дотримання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62"/>
        </w:tabs>
        <w:ind w:right="128" w:firstLine="566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(наукової,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творчої)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28"/>
        </w:tabs>
        <w:spacing w:before="1"/>
        <w:ind w:right="121" w:firstLine="566"/>
        <w:rPr>
          <w:sz w:val="28"/>
        </w:rPr>
      </w:pPr>
      <w:r>
        <w:rPr>
          <w:sz w:val="28"/>
        </w:rPr>
        <w:t>Види академічної відповідальності учасників освітнього процесу 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затверджені (погоджені) основним колегіальним органом управління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та погоджені з відповідними органами самоврядування здобувачів 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частині</w:t>
      </w:r>
      <w:r>
        <w:rPr>
          <w:spacing w:val="-2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33"/>
        </w:tabs>
        <w:ind w:right="128" w:firstLine="566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доброчесності визначається уповноваженим колегіальним органом 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 відповідно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433"/>
        </w:tabs>
        <w:ind w:right="128" w:firstLine="566"/>
        <w:rPr>
          <w:sz w:val="36"/>
          <w:szCs w:val="28"/>
        </w:rPr>
      </w:pPr>
      <w:r>
        <w:rPr>
          <w:sz w:val="28"/>
          <w:szCs w:val="28"/>
        </w:rPr>
        <w:t>Кожна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стосовно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порушено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академічної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доброчесності,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права: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33"/>
        </w:tabs>
        <w:spacing w:line="242" w:lineRule="auto"/>
        <w:ind w:right="127" w:firstLine="566"/>
        <w:rPr>
          <w:sz w:val="28"/>
        </w:rPr>
      </w:pPr>
      <w:r>
        <w:rPr>
          <w:sz w:val="28"/>
        </w:rPr>
        <w:t>ознайомлюватися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6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5"/>
          <w:sz w:val="28"/>
        </w:rPr>
        <w:t xml:space="preserve"> </w:t>
      </w:r>
      <w:r>
        <w:rPr>
          <w:sz w:val="28"/>
        </w:rPr>
        <w:t>до 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зауваження;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85"/>
        </w:tabs>
        <w:ind w:right="125" w:firstLine="566"/>
        <w:rPr>
          <w:sz w:val="28"/>
        </w:rPr>
      </w:pPr>
      <w:r>
        <w:rPr>
          <w:sz w:val="28"/>
        </w:rPr>
        <w:t>особисто</w:t>
      </w:r>
      <w:r>
        <w:rPr>
          <w:spacing w:val="46"/>
          <w:sz w:val="28"/>
        </w:rPr>
        <w:t xml:space="preserve"> </w:t>
      </w:r>
      <w:r>
        <w:rPr>
          <w:sz w:val="28"/>
        </w:rPr>
        <w:t>або</w:t>
      </w:r>
      <w:r>
        <w:rPr>
          <w:spacing w:val="50"/>
          <w:sz w:val="28"/>
        </w:rPr>
        <w:t xml:space="preserve"> </w:t>
      </w:r>
      <w:r>
        <w:rPr>
          <w:sz w:val="28"/>
        </w:rPr>
        <w:t>через</w:t>
      </w:r>
      <w:r>
        <w:rPr>
          <w:spacing w:val="48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47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49"/>
          <w:sz w:val="28"/>
        </w:rPr>
        <w:t xml:space="preserve"> </w:t>
      </w:r>
      <w:r>
        <w:rPr>
          <w:sz w:val="28"/>
        </w:rPr>
        <w:t>усні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письмові</w:t>
      </w:r>
      <w:r>
        <w:rPr>
          <w:spacing w:val="47"/>
          <w:sz w:val="28"/>
        </w:rPr>
        <w:t xml:space="preserve"> </w:t>
      </w:r>
      <w:r>
        <w:rPr>
          <w:sz w:val="28"/>
        </w:rPr>
        <w:t>пояснення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або відмовитися від надання будь-яких пояснень, брати участь у дослідженні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доказів</w:t>
      </w:r>
      <w:r>
        <w:rPr>
          <w:spacing w:val="-5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49"/>
        </w:tabs>
        <w:ind w:right="126" w:firstLine="566"/>
        <w:rPr>
          <w:sz w:val="28"/>
        </w:rPr>
      </w:pPr>
      <w:r>
        <w:rPr>
          <w:sz w:val="28"/>
        </w:rPr>
        <w:t>знати про дату, час і місце та бути присутньою під час розгляду 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2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22"/>
          <w:sz w:val="28"/>
        </w:rPr>
        <w:t xml:space="preserve"> </w:t>
      </w:r>
      <w:r>
        <w:rPr>
          <w:sz w:val="28"/>
        </w:rPr>
        <w:t>факту</w:t>
      </w:r>
      <w:r>
        <w:rPr>
          <w:spacing w:val="18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2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22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9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61"/>
        </w:tabs>
        <w:ind w:right="133" w:firstLine="566"/>
        <w:rPr>
          <w:sz w:val="28"/>
        </w:rPr>
      </w:pPr>
      <w:r>
        <w:rPr>
          <w:sz w:val="28"/>
        </w:rPr>
        <w:t>оскаржити рішення про притягнення до академічної відповідальності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 уповноваженого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розглядати апеляції,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до суду.</w:t>
      </w:r>
    </w:p>
    <w:p w:rsidR="0042113E" w:rsidRDefault="009E5CEF">
      <w:pPr>
        <w:pStyle w:val="a8"/>
        <w:numPr>
          <w:ilvl w:val="1"/>
          <w:numId w:val="12"/>
        </w:numPr>
        <w:tabs>
          <w:tab w:val="left" w:pos="1363"/>
        </w:tabs>
        <w:ind w:right="132" w:firstLine="566"/>
        <w:rPr>
          <w:sz w:val="28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  <w:r>
        <w:rPr>
          <w:sz w:val="28"/>
        </w:rPr>
        <w:t>Заклад має право ініціювати акредитацію освітньої (освітніх) 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(програм)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2"/>
        <w:ind w:left="3561" w:right="0"/>
        <w:jc w:val="left"/>
      </w:pPr>
      <w:r>
        <w:lastRenderedPageBreak/>
        <w:t>V.</w:t>
      </w:r>
      <w:r>
        <w:rPr>
          <w:spacing w:val="-2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закладом</w:t>
      </w:r>
    </w:p>
    <w:p w:rsidR="0042113E" w:rsidRDefault="0042113E">
      <w:pPr>
        <w:pStyle w:val="a5"/>
        <w:spacing w:before="8"/>
        <w:ind w:left="0" w:firstLine="0"/>
        <w:jc w:val="left"/>
        <w:rPr>
          <w:b/>
          <w:sz w:val="27"/>
        </w:rPr>
      </w:pPr>
    </w:p>
    <w:p w:rsidR="0042113E" w:rsidRDefault="009E5CEF">
      <w:pPr>
        <w:pStyle w:val="a8"/>
        <w:numPr>
          <w:ilvl w:val="1"/>
          <w:numId w:val="14"/>
        </w:numPr>
        <w:tabs>
          <w:tab w:val="left" w:pos="1361"/>
        </w:tabs>
        <w:spacing w:line="322" w:lineRule="exact"/>
        <w:rPr>
          <w:sz w:val="28"/>
        </w:rPr>
      </w:pP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-5"/>
          <w:sz w:val="28"/>
        </w:rPr>
        <w:t xml:space="preserve"> </w:t>
      </w:r>
      <w:r>
        <w:rPr>
          <w:sz w:val="28"/>
        </w:rPr>
        <w:t>здійснюють: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керівник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директор);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педагогічна</w:t>
      </w:r>
      <w:r>
        <w:rPr>
          <w:spacing w:val="-8"/>
          <w:sz w:val="28"/>
        </w:rPr>
        <w:t xml:space="preserve"> </w:t>
      </w:r>
      <w:r>
        <w:rPr>
          <w:sz w:val="28"/>
        </w:rPr>
        <w:t>рада;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піклувальна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рада;</w:t>
      </w:r>
    </w:p>
    <w:p w:rsidR="0042113E" w:rsidRDefault="009E5CEF">
      <w:pPr>
        <w:pStyle w:val="a8"/>
        <w:numPr>
          <w:ilvl w:val="1"/>
          <w:numId w:val="10"/>
        </w:numPr>
        <w:tabs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010"/>
        </w:tabs>
        <w:jc w:val="left"/>
        <w:rPr>
          <w:sz w:val="36"/>
          <w:szCs w:val="28"/>
        </w:rPr>
      </w:pPr>
      <w:r>
        <w:rPr>
          <w:sz w:val="28"/>
          <w:szCs w:val="28"/>
        </w:rPr>
        <w:t>Трудові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відносини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середньої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регулюються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працю,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освіту»,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загальну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середню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освіту»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 іншими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нормативно-правовими актами.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09"/>
        </w:tabs>
        <w:spacing w:before="1"/>
        <w:ind w:left="302" w:right="127" w:firstLine="566"/>
        <w:rPr>
          <w:sz w:val="28"/>
        </w:rPr>
      </w:pPr>
      <w:r>
        <w:rPr>
          <w:sz w:val="28"/>
        </w:rPr>
        <w:t>Керівництво опорним закладом освіти здійснюють директор та 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заступники.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“Про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освіту”,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статутом</w:t>
      </w:r>
      <w:r>
        <w:rPr>
          <w:spacing w:val="-1"/>
          <w:sz w:val="28"/>
        </w:rPr>
        <w:t xml:space="preserve"> </w:t>
      </w:r>
      <w:r>
        <w:rPr>
          <w:sz w:val="28"/>
        </w:rPr>
        <w:t>опорного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09"/>
        </w:tabs>
        <w:spacing w:before="1"/>
        <w:ind w:left="302" w:right="127" w:firstLine="566"/>
        <w:rPr>
          <w:sz w:val="36"/>
          <w:szCs w:val="28"/>
        </w:rPr>
      </w:pPr>
      <w:r>
        <w:rPr>
          <w:sz w:val="28"/>
          <w:szCs w:val="28"/>
        </w:rPr>
        <w:t>Керівник закладу освіти здійснює безпосереднє управління закладом і несе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відповідальність за освітню, фінансово-господарську та іншу діяльність закладу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освіти.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385"/>
        </w:tabs>
        <w:ind w:left="302" w:right="129" w:firstLine="566"/>
        <w:rPr>
          <w:sz w:val="28"/>
        </w:rPr>
      </w:pPr>
      <w:r>
        <w:rPr>
          <w:sz w:val="28"/>
        </w:rPr>
        <w:t>Директор є представником закладу освіти у відносинах з державними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діє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довіреності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своїх повноважень.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394"/>
        </w:tabs>
        <w:ind w:left="302" w:right="120" w:firstLine="566"/>
        <w:rPr>
          <w:sz w:val="28"/>
        </w:rPr>
      </w:pPr>
      <w:r>
        <w:rPr>
          <w:sz w:val="28"/>
        </w:rPr>
        <w:t>Керівник закладу загальної середньої освіти призначається на посаду</w:t>
      </w:r>
      <w:r>
        <w:rPr>
          <w:spacing w:val="1"/>
          <w:sz w:val="28"/>
        </w:rPr>
        <w:t xml:space="preserve"> начальником відділу освіти 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конкурсу, що проводиться відповідно до вимог Закону України «Про 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засновником</w:t>
      </w:r>
      <w:r>
        <w:rPr>
          <w:spacing w:val="69"/>
          <w:sz w:val="28"/>
        </w:rPr>
        <w:t xml:space="preserve"> і</w:t>
      </w:r>
      <w:r>
        <w:rPr>
          <w:spacing w:val="-1"/>
          <w:sz w:val="28"/>
        </w:rPr>
        <w:t xml:space="preserve"> </w:t>
      </w:r>
      <w:r>
        <w:rPr>
          <w:sz w:val="28"/>
        </w:rPr>
        <w:t>укладає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ним строковий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договір.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375"/>
        </w:tabs>
        <w:spacing w:line="242" w:lineRule="auto"/>
        <w:ind w:left="302" w:right="120" w:firstLine="566"/>
        <w:rPr>
          <w:sz w:val="28"/>
        </w:rPr>
      </w:pPr>
      <w:r>
        <w:rPr>
          <w:sz w:val="28"/>
        </w:rPr>
        <w:t>Повноваження керівника закладу освіти визначаються 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установчими документами 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375"/>
        </w:tabs>
        <w:spacing w:line="242" w:lineRule="auto"/>
        <w:ind w:left="302" w:right="120" w:firstLine="566"/>
        <w:rPr>
          <w:sz w:val="36"/>
          <w:szCs w:val="28"/>
        </w:rPr>
      </w:pPr>
      <w:r>
        <w:rPr>
          <w:sz w:val="28"/>
          <w:szCs w:val="28"/>
        </w:rPr>
        <w:t>Керівник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закладу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загальної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середньої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має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право: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59"/>
        </w:tabs>
        <w:ind w:right="128" w:firstLine="566"/>
        <w:rPr>
          <w:sz w:val="28"/>
        </w:rPr>
      </w:pPr>
      <w:r>
        <w:rPr>
          <w:sz w:val="28"/>
        </w:rPr>
        <w:t>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відносинах з</w:t>
      </w:r>
      <w:r>
        <w:rPr>
          <w:spacing w:val="-1"/>
          <w:sz w:val="28"/>
        </w:rPr>
        <w:t xml:space="preserve"> </w:t>
      </w:r>
      <w:r>
        <w:rPr>
          <w:sz w:val="28"/>
        </w:rPr>
        <w:t>іншими особами;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90"/>
        </w:tabs>
        <w:ind w:right="121" w:firstLine="566"/>
        <w:rPr>
          <w:sz w:val="28"/>
        </w:rPr>
      </w:pPr>
      <w:r>
        <w:rPr>
          <w:sz w:val="28"/>
        </w:rPr>
        <w:t>підписувати документи з питань освітньої, фінансово-господарської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іншої 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52"/>
        </w:tabs>
        <w:ind w:right="131" w:firstLine="566"/>
        <w:rPr>
          <w:sz w:val="28"/>
        </w:rPr>
      </w:pPr>
      <w:r>
        <w:rPr>
          <w:sz w:val="28"/>
        </w:rPr>
        <w:t>приймати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 законодавством та строковим трудовим договором, у тому числі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майном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та його коштами;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61"/>
        </w:tabs>
        <w:ind w:right="124" w:firstLine="566"/>
        <w:rPr>
          <w:sz w:val="28"/>
        </w:rPr>
      </w:pPr>
      <w:r>
        <w:rPr>
          <w:sz w:val="28"/>
        </w:rPr>
        <w:t>призначати на посаду, переводити на іншу посаду та звільняти з посади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 закладу освіти, визначати їхні посадові обов’язки, заохочувати 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притягати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32"/>
        </w:tabs>
        <w:spacing w:line="322" w:lineRule="exact"/>
        <w:ind w:left="1031" w:hanging="164"/>
        <w:rPr>
          <w:sz w:val="28"/>
        </w:rPr>
      </w:pPr>
      <w:r>
        <w:rPr>
          <w:sz w:val="28"/>
        </w:rPr>
        <w:t>визначати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56"/>
        </w:tabs>
        <w:ind w:right="130" w:firstLine="566"/>
        <w:rPr>
          <w:sz w:val="28"/>
        </w:rPr>
      </w:pPr>
      <w:r>
        <w:rPr>
          <w:sz w:val="28"/>
        </w:rPr>
        <w:t>ініціювати перед засновником або уповноваженим ним органом 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 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ліквідації структурних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підрозділів;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30"/>
        </w:tabs>
        <w:ind w:right="123" w:firstLine="566"/>
        <w:rPr>
          <w:sz w:val="28"/>
        </w:rPr>
      </w:pPr>
      <w:r>
        <w:rPr>
          <w:sz w:val="28"/>
        </w:rPr>
        <w:t>видавати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82"/>
        </w:tabs>
        <w:ind w:right="130" w:firstLine="566"/>
        <w:rPr>
          <w:sz w:val="28"/>
        </w:rPr>
      </w:pPr>
      <w:r>
        <w:rPr>
          <w:sz w:val="28"/>
        </w:rPr>
        <w:t>укладати угоди (договори, контракти) з фізичними та/або 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особами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компетенції;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14"/>
        </w:tabs>
        <w:ind w:right="125" w:firstLine="566"/>
        <w:rPr>
          <w:sz w:val="28"/>
        </w:rPr>
      </w:pPr>
      <w:r>
        <w:rPr>
          <w:sz w:val="28"/>
        </w:rPr>
        <w:t>звертатися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 освіти із заявою щодо проведення позапланового інституційного аудиту,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акредитації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приймати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94"/>
        </w:tabs>
        <w:spacing w:line="242" w:lineRule="auto"/>
        <w:ind w:right="129" w:firstLine="566"/>
        <w:rPr>
          <w:sz w:val="28"/>
        </w:rPr>
      </w:pPr>
      <w:r>
        <w:rPr>
          <w:sz w:val="28"/>
        </w:rPr>
        <w:t>здійснює безпосереднє управління закладом і несе відповідальність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освітню,</w:t>
      </w:r>
      <w:r>
        <w:rPr>
          <w:spacing w:val="-2"/>
          <w:sz w:val="28"/>
        </w:rPr>
        <w:t xml:space="preserve"> </w:t>
      </w:r>
      <w:r>
        <w:rPr>
          <w:sz w:val="28"/>
        </w:rPr>
        <w:t>фінансово-господарську</w:t>
      </w:r>
      <w:r>
        <w:rPr>
          <w:spacing w:val="-4"/>
          <w:sz w:val="28"/>
        </w:rPr>
        <w:t xml:space="preserve"> </w:t>
      </w:r>
      <w:r>
        <w:rPr>
          <w:sz w:val="28"/>
        </w:rPr>
        <w:t>та іншу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06"/>
        </w:tabs>
        <w:ind w:left="302" w:right="124" w:firstLine="566"/>
        <w:rPr>
          <w:sz w:val="28"/>
        </w:rPr>
      </w:pPr>
      <w:r>
        <w:rPr>
          <w:sz w:val="28"/>
        </w:rPr>
        <w:t>Припинення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 з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у зв’язку із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закінченням строку його дії або його дострокового розірвання 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начальником</w:t>
      </w:r>
      <w:r>
        <w:rPr>
          <w:spacing w:val="1"/>
          <w:sz w:val="28"/>
        </w:rPr>
        <w:t xml:space="preserve"> відділу освіти Ворохтянської селищної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чинним законодавством.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47"/>
        </w:tabs>
        <w:spacing w:line="242" w:lineRule="auto"/>
        <w:ind w:left="302" w:right="128" w:firstLine="566"/>
        <w:rPr>
          <w:sz w:val="28"/>
        </w:rPr>
      </w:pPr>
      <w:r>
        <w:rPr>
          <w:sz w:val="28"/>
        </w:rPr>
        <w:t>Педагогічна рада 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основним постійно діючим колегіальним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54"/>
        </w:tabs>
        <w:spacing w:before="72"/>
        <w:ind w:left="302" w:right="129" w:firstLine="566"/>
        <w:rPr>
          <w:sz w:val="28"/>
        </w:rPr>
      </w:pPr>
      <w:r>
        <w:rPr>
          <w:sz w:val="28"/>
        </w:rPr>
        <w:t>Усі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:rsidR="0042113E" w:rsidRDefault="009E5CEF">
      <w:pPr>
        <w:pStyle w:val="a8"/>
        <w:numPr>
          <w:ilvl w:val="1"/>
          <w:numId w:val="14"/>
        </w:numPr>
        <w:tabs>
          <w:tab w:val="left" w:pos="1430"/>
        </w:tabs>
        <w:spacing w:line="321" w:lineRule="exact"/>
        <w:ind w:left="1430" w:hanging="562"/>
        <w:rPr>
          <w:sz w:val="28"/>
        </w:rPr>
      </w:pPr>
      <w:r>
        <w:rPr>
          <w:sz w:val="28"/>
        </w:rPr>
        <w:t>Педагогічна</w:t>
      </w:r>
      <w:r>
        <w:rPr>
          <w:spacing w:val="-7"/>
          <w:sz w:val="28"/>
        </w:rPr>
        <w:t xml:space="preserve"> </w:t>
      </w:r>
      <w:r>
        <w:rPr>
          <w:sz w:val="28"/>
        </w:rPr>
        <w:t>рада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закладу: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32"/>
        </w:tabs>
        <w:spacing w:line="322" w:lineRule="exact"/>
        <w:ind w:left="1031" w:hanging="164"/>
        <w:rPr>
          <w:sz w:val="28"/>
        </w:rPr>
      </w:pPr>
      <w:r>
        <w:rPr>
          <w:sz w:val="28"/>
        </w:rPr>
        <w:t>схвалює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стратегію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 та</w:t>
      </w:r>
      <w:r>
        <w:rPr>
          <w:spacing w:val="-3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94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схвалює освітню (освітні) програму (програми), зміни до неї (них) 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оцінює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 її</w:t>
      </w:r>
      <w:r>
        <w:rPr>
          <w:spacing w:val="-1"/>
          <w:sz w:val="28"/>
        </w:rPr>
        <w:t xml:space="preserve"> </w:t>
      </w:r>
      <w:r>
        <w:rPr>
          <w:sz w:val="28"/>
        </w:rPr>
        <w:t>(їх) виконання;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85"/>
        </w:tabs>
        <w:ind w:right="128" w:firstLine="566"/>
        <w:rPr>
          <w:sz w:val="28"/>
        </w:rPr>
      </w:pPr>
      <w:r>
        <w:rPr>
          <w:sz w:val="28"/>
        </w:rPr>
        <w:t>схвалює правила внутрішнього розпорядку, положення про внутрішню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 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57"/>
        </w:tabs>
        <w:ind w:right="126" w:firstLine="566"/>
        <w:rPr>
          <w:sz w:val="28"/>
        </w:rPr>
      </w:pP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56"/>
        </w:tabs>
        <w:ind w:right="120" w:firstLine="566"/>
        <w:rPr>
          <w:sz w:val="28"/>
        </w:rPr>
      </w:pPr>
      <w:r>
        <w:rPr>
          <w:sz w:val="28"/>
        </w:rPr>
        <w:t>приймає рішення щодо переведення учнів на наступний рік навчання, їх</w:t>
      </w:r>
      <w:r>
        <w:rPr>
          <w:spacing w:val="1"/>
          <w:sz w:val="28"/>
        </w:rPr>
        <w:t xml:space="preserve"> </w:t>
      </w:r>
      <w:r>
        <w:rPr>
          <w:sz w:val="28"/>
        </w:rPr>
        <w:t>відрахування,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обов’язків,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відзначення,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учасників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16"/>
        </w:tabs>
        <w:ind w:right="121" w:firstLine="566"/>
        <w:rPr>
          <w:sz w:val="28"/>
        </w:rPr>
      </w:pPr>
      <w:r>
        <w:rPr>
          <w:sz w:val="28"/>
        </w:rPr>
        <w:t>розглядає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 їх творчої ініціативи, професійної майстерності, визначає заходи 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1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підвищення кваліфікації педагогічних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09"/>
        </w:tabs>
        <w:ind w:right="124" w:firstLine="566"/>
        <w:rPr>
          <w:sz w:val="28"/>
        </w:rPr>
      </w:pP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працівника, 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ним поза закладами освіти, що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ліцензію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акредитованою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програмою;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90"/>
        </w:tabs>
        <w:ind w:right="126" w:firstLine="566"/>
        <w:rPr>
          <w:sz w:val="28"/>
        </w:rPr>
      </w:pPr>
      <w:r>
        <w:rPr>
          <w:sz w:val="28"/>
        </w:rPr>
        <w:t>приймає рішення щодо впровадження в освітній процес 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 та інновацій, участі в дослідницькій, експериментальній, інноваційній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юридичними особами,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169"/>
        </w:tabs>
        <w:ind w:right="127" w:firstLine="566"/>
        <w:rPr>
          <w:sz w:val="28"/>
        </w:rPr>
      </w:pP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ініціювати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позапланового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аудиту,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акредитації,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7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 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13"/>
        </w:numPr>
        <w:tabs>
          <w:tab w:val="left" w:pos="1042"/>
        </w:tabs>
        <w:ind w:right="131" w:firstLine="566"/>
        <w:rPr>
          <w:sz w:val="28"/>
        </w:rPr>
      </w:pPr>
      <w:r>
        <w:rPr>
          <w:sz w:val="28"/>
        </w:rPr>
        <w:t>розглядає інші питання, віднесені законом та/або статутом закладу 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повноважень.</w:t>
      </w:r>
    </w:p>
    <w:p w:rsidR="0042113E" w:rsidRDefault="009E5CEF">
      <w:pPr>
        <w:pStyle w:val="a8"/>
        <w:numPr>
          <w:ilvl w:val="1"/>
          <w:numId w:val="15"/>
        </w:numPr>
        <w:tabs>
          <w:tab w:val="left" w:pos="1042"/>
        </w:tabs>
        <w:ind w:right="131"/>
        <w:rPr>
          <w:sz w:val="36"/>
          <w:szCs w:val="28"/>
        </w:rPr>
      </w:pPr>
      <w:r>
        <w:rPr>
          <w:sz w:val="28"/>
          <w:szCs w:val="28"/>
        </w:rPr>
        <w:t>Засідання педагогічної ради є правомірним, якщо на ньому присутні 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менше двох третин її складу. Рішення з усіх питань приймаються більшістю</w:t>
      </w:r>
      <w:r>
        <w:rPr>
          <w:spacing w:val="1"/>
          <w:sz w:val="28"/>
          <w:szCs w:val="28"/>
        </w:rPr>
        <w:t xml:space="preserve"> </w:t>
      </w:r>
    </w:p>
    <w:p w:rsidR="0042113E" w:rsidRDefault="0042113E">
      <w:pPr>
        <w:pStyle w:val="a8"/>
        <w:tabs>
          <w:tab w:val="left" w:pos="1042"/>
        </w:tabs>
        <w:ind w:left="384" w:right="131" w:firstLine="0"/>
        <w:rPr>
          <w:spacing w:val="1"/>
          <w:sz w:val="28"/>
          <w:szCs w:val="28"/>
        </w:rPr>
      </w:pPr>
    </w:p>
    <w:p w:rsidR="0042113E" w:rsidRDefault="009E5CEF">
      <w:pPr>
        <w:pStyle w:val="a8"/>
        <w:tabs>
          <w:tab w:val="left" w:pos="1042"/>
        </w:tabs>
        <w:ind w:left="384" w:right="131" w:firstLine="0"/>
        <w:rPr>
          <w:sz w:val="36"/>
          <w:szCs w:val="28"/>
        </w:rPr>
      </w:pPr>
      <w:r>
        <w:rPr>
          <w:sz w:val="28"/>
          <w:szCs w:val="28"/>
        </w:rPr>
        <w:lastRenderedPageBreak/>
        <w:t>голосів від її складу. У разі рівного розподілу голосів голос голови педагогічної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ради є визначальним. Рішення педагогічної ради оформлюються протоколом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засідання,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підписується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головою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секретарем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педагогічної ради.</w:t>
      </w:r>
    </w:p>
    <w:p w:rsidR="0042113E" w:rsidRDefault="009E5CEF">
      <w:pPr>
        <w:pStyle w:val="a8"/>
        <w:numPr>
          <w:ilvl w:val="1"/>
          <w:numId w:val="15"/>
        </w:numPr>
        <w:tabs>
          <w:tab w:val="left" w:pos="1042"/>
        </w:tabs>
        <w:ind w:right="131"/>
        <w:rPr>
          <w:sz w:val="44"/>
          <w:szCs w:val="36"/>
        </w:rPr>
      </w:pPr>
      <w:r>
        <w:rPr>
          <w:sz w:val="28"/>
          <w:szCs w:val="28"/>
        </w:rPr>
        <w:t>Рішення педагогічної ради, прийняті в межах її повноважень, вводяться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 наказами керівника закладу освіти та є обов’язковими до виконання всіма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освітнього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процесу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закладі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освіти.</w:t>
      </w:r>
    </w:p>
    <w:p w:rsidR="0042113E" w:rsidRDefault="009E5CEF">
      <w:pPr>
        <w:pStyle w:val="a8"/>
        <w:numPr>
          <w:ilvl w:val="1"/>
          <w:numId w:val="15"/>
        </w:numPr>
        <w:tabs>
          <w:tab w:val="left" w:pos="1042"/>
        </w:tabs>
        <w:ind w:right="131"/>
        <w:rPr>
          <w:sz w:val="44"/>
          <w:szCs w:val="36"/>
        </w:rPr>
      </w:pPr>
      <w:r>
        <w:rPr>
          <w:sz w:val="28"/>
        </w:rPr>
        <w:t>Загальні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збори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колективу: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22" w:lineRule="exact"/>
        <w:ind w:left="465"/>
        <w:jc w:val="left"/>
        <w:rPr>
          <w:sz w:val="28"/>
        </w:rPr>
      </w:pPr>
      <w:r>
        <w:rPr>
          <w:sz w:val="28"/>
        </w:rPr>
        <w:t>розглядають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схвалюють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колективного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spacing w:line="322" w:lineRule="exact"/>
        <w:ind w:left="465"/>
        <w:jc w:val="left"/>
        <w:rPr>
          <w:sz w:val="28"/>
        </w:rPr>
      </w:pPr>
      <w:r>
        <w:rPr>
          <w:sz w:val="28"/>
        </w:rPr>
        <w:t>затверджують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розпорядку;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73"/>
        </w:tabs>
        <w:ind w:right="132" w:firstLine="0"/>
        <w:jc w:val="left"/>
        <w:rPr>
          <w:sz w:val="28"/>
        </w:rPr>
      </w:pPr>
      <w:r>
        <w:rPr>
          <w:sz w:val="28"/>
        </w:rPr>
        <w:t>визначають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обрання,</w:t>
      </w:r>
      <w:r>
        <w:rPr>
          <w:spacing w:val="3"/>
          <w:sz w:val="28"/>
        </w:rPr>
        <w:t xml:space="preserve"> </w:t>
      </w:r>
      <w:r>
        <w:rPr>
          <w:sz w:val="28"/>
        </w:rPr>
        <w:t>чисельність,</w:t>
      </w:r>
      <w:r>
        <w:rPr>
          <w:spacing w:val="2"/>
          <w:sz w:val="28"/>
        </w:rPr>
        <w:t xml:space="preserve"> </w:t>
      </w:r>
      <w:r>
        <w:rPr>
          <w:sz w:val="28"/>
        </w:rPr>
        <w:t>склад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4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 з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трудових спорів;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66"/>
        </w:tabs>
        <w:ind w:left="465"/>
        <w:jc w:val="left"/>
        <w:rPr>
          <w:sz w:val="28"/>
        </w:rPr>
      </w:pPr>
      <w:r>
        <w:rPr>
          <w:sz w:val="28"/>
        </w:rPr>
        <w:t>обирають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спорів.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533"/>
        </w:tabs>
        <w:spacing w:before="72"/>
        <w:ind w:right="129" w:firstLine="0"/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65"/>
          <w:sz w:val="28"/>
        </w:rPr>
        <w:t xml:space="preserve"> </w:t>
      </w:r>
      <w:r>
        <w:rPr>
          <w:sz w:val="28"/>
        </w:rPr>
        <w:t>збори</w:t>
      </w:r>
      <w:r>
        <w:rPr>
          <w:spacing w:val="6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66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62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65"/>
          <w:sz w:val="28"/>
        </w:rPr>
        <w:t xml:space="preserve"> </w:t>
      </w:r>
      <w:r>
        <w:rPr>
          <w:sz w:val="28"/>
        </w:rPr>
        <w:t>утворювати</w:t>
      </w:r>
      <w:r>
        <w:rPr>
          <w:spacing w:val="62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63"/>
          <w:sz w:val="28"/>
        </w:rPr>
        <w:t xml:space="preserve"> </w:t>
      </w:r>
      <w:r>
        <w:rPr>
          <w:sz w:val="28"/>
        </w:rPr>
        <w:t>з</w:t>
      </w:r>
      <w:r>
        <w:rPr>
          <w:spacing w:val="63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67"/>
          <w:sz w:val="28"/>
        </w:rPr>
        <w:t xml:space="preserve"> </w:t>
      </w:r>
      <w:r>
        <w:rPr>
          <w:sz w:val="28"/>
        </w:rPr>
        <w:t>охорони праці та здійснювати інші повноваження, визначені законодавством.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5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50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5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52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47"/>
          <w:sz w:val="28"/>
        </w:rPr>
        <w:t xml:space="preserve"> </w:t>
      </w:r>
      <w:r>
        <w:rPr>
          <w:sz w:val="28"/>
        </w:rPr>
        <w:t>підписуються</w:t>
      </w:r>
      <w:r>
        <w:rPr>
          <w:spacing w:val="52"/>
          <w:sz w:val="28"/>
        </w:rPr>
        <w:t xml:space="preserve"> </w:t>
      </w:r>
      <w:r>
        <w:rPr>
          <w:sz w:val="28"/>
        </w:rPr>
        <w:t>головуючим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засіданні та секретарем.</w:t>
      </w:r>
    </w:p>
    <w:p w:rsidR="0042113E" w:rsidRDefault="009E5CEF" w:rsidP="00211CCC">
      <w:pPr>
        <w:pStyle w:val="a5"/>
        <w:ind w:left="284" w:right="129" w:hanging="302"/>
      </w:pPr>
      <w:r>
        <w:t>5.16.Рішення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колективу,</w:t>
      </w:r>
      <w:r>
        <w:rPr>
          <w:spacing w:val="1"/>
        </w:rPr>
        <w:t xml:space="preserve"> </w:t>
      </w:r>
      <w:r>
        <w:t>прийняті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працівниками</w:t>
      </w:r>
      <w:r>
        <w:rPr>
          <w:spacing w:val="70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освіти.</w:t>
      </w:r>
    </w:p>
    <w:p w:rsidR="0042113E" w:rsidRDefault="009E5CEF" w:rsidP="00211CCC">
      <w:pPr>
        <w:pStyle w:val="a8"/>
        <w:numPr>
          <w:ilvl w:val="1"/>
          <w:numId w:val="16"/>
        </w:numPr>
        <w:tabs>
          <w:tab w:val="left" w:pos="142"/>
        </w:tabs>
        <w:ind w:left="284" w:right="128" w:hanging="302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діяти </w:t>
      </w:r>
      <w:r>
        <w:rPr>
          <w:spacing w:val="-67"/>
          <w:sz w:val="28"/>
        </w:rPr>
        <w:t xml:space="preserve"> </w:t>
      </w:r>
      <w:r>
        <w:rPr>
          <w:sz w:val="28"/>
        </w:rPr>
        <w:t>батьківське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самоврядування.</w:t>
      </w:r>
    </w:p>
    <w:p w:rsidR="0042113E" w:rsidRDefault="009E5CEF" w:rsidP="00211CCC">
      <w:pPr>
        <w:pStyle w:val="a5"/>
        <w:numPr>
          <w:ilvl w:val="1"/>
          <w:numId w:val="16"/>
        </w:numPr>
        <w:ind w:left="284" w:right="121" w:hanging="302"/>
      </w:pPr>
      <w:r>
        <w:t>Батьківське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 xml:space="preserve">як </w:t>
      </w:r>
      <w:r>
        <w:rPr>
          <w:spacing w:val="-67"/>
        </w:rPr>
        <w:t xml:space="preserve"> </w:t>
      </w:r>
      <w:r>
        <w:t>безпосередньо,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дозвілля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оздоровлення,</w:t>
      </w:r>
      <w:r>
        <w:rPr>
          <w:spacing w:val="1"/>
        </w:rPr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нагляду</w:t>
      </w:r>
      <w:r>
        <w:rPr>
          <w:spacing w:val="1"/>
        </w:rPr>
        <w:t xml:space="preserve"> </w:t>
      </w:r>
      <w:r>
        <w:t>(контролю)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повноважень,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та статутом закладу</w:t>
      </w:r>
      <w:r>
        <w:rPr>
          <w:spacing w:val="-3"/>
        </w:rPr>
        <w:t xml:space="preserve"> </w:t>
      </w:r>
      <w:r>
        <w:t>освіти.</w:t>
      </w:r>
    </w:p>
    <w:p w:rsidR="0042113E" w:rsidRDefault="009E5CEF" w:rsidP="00211CCC">
      <w:pPr>
        <w:pStyle w:val="a5"/>
        <w:numPr>
          <w:ilvl w:val="1"/>
          <w:numId w:val="16"/>
        </w:numPr>
        <w:ind w:left="284" w:right="121" w:hanging="302"/>
      </w:pPr>
      <w:r>
        <w:t>Піклувальна</w:t>
      </w:r>
      <w:r>
        <w:rPr>
          <w:spacing w:val="1"/>
        </w:rPr>
        <w:t xml:space="preserve"> </w:t>
      </w:r>
      <w:r>
        <w:t>рада</w:t>
      </w:r>
      <w:r>
        <w:rPr>
          <w:spacing w:val="1"/>
        </w:rPr>
        <w:t xml:space="preserve"> </w:t>
      </w:r>
      <w:r>
        <w:t>закладу загальної</w:t>
      </w:r>
      <w:r>
        <w:rPr>
          <w:spacing w:val="1"/>
        </w:rPr>
        <w:t xml:space="preserve"> </w:t>
      </w:r>
      <w:r>
        <w:t>середньої освіти.</w:t>
      </w:r>
      <w:r>
        <w:rPr>
          <w:spacing w:val="1"/>
        </w:rPr>
        <w:t xml:space="preserve"> </w:t>
      </w:r>
      <w:r>
        <w:t>Піклувальну</w:t>
      </w:r>
      <w:r>
        <w:rPr>
          <w:spacing w:val="1"/>
        </w:rPr>
        <w:t xml:space="preserve"> </w:t>
      </w:r>
      <w:r>
        <w:t>раду може бути утворено за рішенням засновника або уповноваженого ним</w:t>
      </w:r>
      <w:r>
        <w:rPr>
          <w:spacing w:val="1"/>
        </w:rPr>
        <w:t xml:space="preserve"> </w:t>
      </w:r>
      <w:r>
        <w:t>органу для одного чи кількох закладів загальної середньої освіти на визначений</w:t>
      </w:r>
      <w:r>
        <w:rPr>
          <w:spacing w:val="-67"/>
        </w:rPr>
        <w:t xml:space="preserve"> </w:t>
      </w:r>
      <w:r>
        <w:t>засновником</w:t>
      </w:r>
      <w:r>
        <w:rPr>
          <w:spacing w:val="-1"/>
        </w:rPr>
        <w:t xml:space="preserve"> </w:t>
      </w:r>
      <w:r>
        <w:t>строк.</w:t>
      </w:r>
    </w:p>
    <w:p w:rsidR="0042113E" w:rsidRDefault="009E5CEF" w:rsidP="00211CCC">
      <w:pPr>
        <w:pStyle w:val="a5"/>
        <w:numPr>
          <w:ilvl w:val="1"/>
          <w:numId w:val="16"/>
        </w:numPr>
        <w:ind w:left="284" w:right="121" w:hanging="302"/>
      </w:pPr>
      <w:r>
        <w:t>Піклувальна рада сприяє виконанню перспективних завдань розвитку</w:t>
      </w:r>
      <w:r>
        <w:rPr>
          <w:spacing w:val="-67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залученню фінансових ресурсів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його 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здійсненню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використанням,</w:t>
      </w:r>
      <w:r>
        <w:rPr>
          <w:spacing w:val="1"/>
        </w:rPr>
        <w:t xml:space="preserve"> </w:t>
      </w:r>
      <w:r>
        <w:t>ефективній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громадськістю,</w:t>
      </w:r>
      <w:r>
        <w:rPr>
          <w:spacing w:val="1"/>
        </w:rPr>
        <w:t xml:space="preserve"> </w:t>
      </w:r>
      <w:r>
        <w:t>громадськими</w:t>
      </w:r>
      <w:r>
        <w:rPr>
          <w:spacing w:val="1"/>
        </w:rPr>
        <w:t xml:space="preserve"> </w:t>
      </w:r>
      <w:r>
        <w:t>об’єднаннями,</w:t>
      </w:r>
      <w:r>
        <w:rPr>
          <w:spacing w:val="-67"/>
        </w:rPr>
        <w:t xml:space="preserve"> </w:t>
      </w:r>
      <w:r>
        <w:t>юридичними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фізичними особами.</w:t>
      </w:r>
    </w:p>
    <w:p w:rsidR="0042113E" w:rsidRDefault="009E5CEF" w:rsidP="00211CCC">
      <w:pPr>
        <w:pStyle w:val="a5"/>
        <w:numPr>
          <w:ilvl w:val="1"/>
          <w:numId w:val="16"/>
        </w:numPr>
        <w:ind w:left="284" w:right="121" w:hanging="302"/>
      </w:pPr>
      <w:r>
        <w:t>Піклувальна</w:t>
      </w:r>
      <w:r>
        <w:rPr>
          <w:spacing w:val="-5"/>
        </w:rPr>
        <w:t xml:space="preserve"> </w:t>
      </w:r>
      <w:r>
        <w:t>рада: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567"/>
        </w:tabs>
        <w:spacing w:before="2"/>
        <w:ind w:right="123" w:firstLine="0"/>
        <w:rPr>
          <w:sz w:val="28"/>
        </w:rPr>
      </w:pPr>
      <w:r>
        <w:rPr>
          <w:sz w:val="28"/>
        </w:rPr>
        <w:t>аналізує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оцінює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497"/>
        </w:tabs>
        <w:ind w:right="134" w:firstLine="0"/>
        <w:rPr>
          <w:sz w:val="28"/>
        </w:rPr>
      </w:pPr>
      <w:r>
        <w:rPr>
          <w:sz w:val="28"/>
        </w:rPr>
        <w:t>розробляє пропозиції до стратегії та перспективного плану розвитку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 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та аналізує</w:t>
      </w:r>
      <w:r>
        <w:rPr>
          <w:spacing w:val="-2"/>
          <w:sz w:val="28"/>
        </w:rPr>
        <w:t xml:space="preserve"> </w:t>
      </w:r>
      <w:r>
        <w:rPr>
          <w:sz w:val="28"/>
        </w:rPr>
        <w:t>стан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593"/>
        </w:tabs>
        <w:ind w:right="128" w:firstLine="0"/>
        <w:rPr>
          <w:sz w:val="28"/>
        </w:rPr>
      </w:pP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залученню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607"/>
        </w:tabs>
        <w:spacing w:before="1"/>
        <w:ind w:right="123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кошторису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641"/>
        </w:tabs>
        <w:ind w:right="127" w:firstLine="0"/>
        <w:rPr>
          <w:sz w:val="28"/>
        </w:rPr>
      </w:pP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позапланового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507"/>
        </w:tabs>
        <w:ind w:right="129" w:firstLine="0"/>
        <w:rPr>
          <w:sz w:val="28"/>
        </w:rPr>
      </w:pPr>
      <w:r>
        <w:rPr>
          <w:sz w:val="28"/>
        </w:rPr>
        <w:t>може вносити засновнику закладу освіти подання про заохочення 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законом;</w:t>
      </w:r>
    </w:p>
    <w:p w:rsidR="0042113E" w:rsidRDefault="009E5CEF">
      <w:pPr>
        <w:pStyle w:val="a8"/>
        <w:numPr>
          <w:ilvl w:val="0"/>
          <w:numId w:val="7"/>
        </w:numPr>
        <w:tabs>
          <w:tab w:val="left" w:pos="531"/>
        </w:tabs>
        <w:ind w:right="124" w:firstLine="0"/>
        <w:rPr>
          <w:sz w:val="28"/>
        </w:rPr>
      </w:pPr>
      <w:r>
        <w:rPr>
          <w:sz w:val="28"/>
        </w:rPr>
        <w:t>здійснює інші повноваження, визначені установчими документами 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5"/>
        <w:numPr>
          <w:ilvl w:val="1"/>
          <w:numId w:val="16"/>
        </w:numPr>
        <w:ind w:right="128"/>
      </w:pPr>
      <w:r>
        <w:t>Піклувальна рада діє на підставі положення, затвердженого засновником</w:t>
      </w:r>
      <w:r>
        <w:rPr>
          <w:spacing w:val="1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(закладів)</w:t>
      </w:r>
      <w:r>
        <w:rPr>
          <w:spacing w:val="-2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освіти.</w:t>
      </w:r>
    </w:p>
    <w:p w:rsidR="0042113E" w:rsidRDefault="0042113E"/>
    <w:p w:rsidR="0042113E" w:rsidRDefault="009E5CEF">
      <w:pPr>
        <w:pStyle w:val="2"/>
        <w:spacing w:before="77"/>
      </w:pPr>
      <w:r>
        <w:t>VІ.</w:t>
      </w:r>
      <w:r>
        <w:rPr>
          <w:spacing w:val="-5"/>
        </w:rPr>
        <w:t xml:space="preserve"> </w:t>
      </w:r>
      <w:r>
        <w:t>Прозорість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відкритість</w:t>
      </w:r>
      <w:r>
        <w:rPr>
          <w:spacing w:val="-3"/>
        </w:rPr>
        <w:t xml:space="preserve"> </w:t>
      </w:r>
      <w:r>
        <w:t>закладу</w:t>
      </w:r>
    </w:p>
    <w:p w:rsidR="0042113E" w:rsidRDefault="0042113E">
      <w:pPr>
        <w:pStyle w:val="a5"/>
        <w:spacing w:before="6"/>
        <w:ind w:left="0" w:firstLine="0"/>
        <w:jc w:val="left"/>
        <w:rPr>
          <w:b/>
          <w:sz w:val="27"/>
        </w:rPr>
      </w:pPr>
    </w:p>
    <w:p w:rsidR="0042113E" w:rsidRDefault="009E5CEF">
      <w:pPr>
        <w:pStyle w:val="a8"/>
        <w:numPr>
          <w:ilvl w:val="1"/>
          <w:numId w:val="17"/>
        </w:numPr>
        <w:tabs>
          <w:tab w:val="left" w:pos="1420"/>
        </w:tabs>
        <w:ind w:right="130" w:firstLine="566"/>
        <w:rPr>
          <w:sz w:val="28"/>
        </w:rPr>
      </w:pPr>
      <w:r>
        <w:rPr>
          <w:sz w:val="28"/>
        </w:rPr>
        <w:t>Заклад</w:t>
      </w:r>
      <w:r>
        <w:rPr>
          <w:spacing w:val="54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56"/>
          <w:sz w:val="28"/>
        </w:rPr>
        <w:t xml:space="preserve"> </w:t>
      </w:r>
      <w:r>
        <w:rPr>
          <w:sz w:val="28"/>
        </w:rPr>
        <w:t>відкриті</w:t>
      </w:r>
      <w:r>
        <w:rPr>
          <w:spacing w:val="57"/>
          <w:sz w:val="28"/>
        </w:rPr>
        <w:t xml:space="preserve"> </w:t>
      </w:r>
      <w:r>
        <w:rPr>
          <w:sz w:val="28"/>
        </w:rPr>
        <w:t>та</w:t>
      </w:r>
      <w:r>
        <w:rPr>
          <w:spacing w:val="57"/>
          <w:sz w:val="28"/>
        </w:rPr>
        <w:t xml:space="preserve"> </w:t>
      </w:r>
      <w:r>
        <w:rPr>
          <w:sz w:val="28"/>
        </w:rPr>
        <w:t>загальнодоступні</w:t>
      </w:r>
      <w:r>
        <w:rPr>
          <w:spacing w:val="55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55"/>
          <w:sz w:val="28"/>
        </w:rPr>
        <w:t xml:space="preserve"> </w:t>
      </w:r>
      <w:r>
        <w:rPr>
          <w:sz w:val="28"/>
        </w:rPr>
        <w:t>з</w:t>
      </w:r>
      <w:r>
        <w:rPr>
          <w:spacing w:val="56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-67"/>
          <w:sz w:val="28"/>
        </w:rPr>
        <w:t xml:space="preserve"> </w:t>
      </w:r>
      <w:r>
        <w:rPr>
          <w:sz w:val="28"/>
        </w:rPr>
        <w:t>про 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оприлюднює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своєму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вебсайті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таку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інформацію: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Статут;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before="2" w:line="322" w:lineRule="exact"/>
        <w:ind w:left="1010"/>
        <w:jc w:val="left"/>
        <w:rPr>
          <w:sz w:val="28"/>
        </w:rPr>
      </w:pPr>
      <w:r>
        <w:rPr>
          <w:sz w:val="28"/>
        </w:rPr>
        <w:t>ліцензії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сертифікати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акредитацію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кадровий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</w:t>
      </w:r>
      <w:r>
        <w:rPr>
          <w:spacing w:val="-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ліцензійними</w:t>
      </w:r>
      <w:r>
        <w:rPr>
          <w:spacing w:val="-4"/>
          <w:sz w:val="28"/>
        </w:rPr>
        <w:t xml:space="preserve"> </w:t>
      </w:r>
      <w:r>
        <w:rPr>
          <w:sz w:val="28"/>
        </w:rPr>
        <w:t>умовами;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259"/>
          <w:tab w:val="left" w:pos="1260"/>
        </w:tabs>
        <w:ind w:right="130" w:firstLine="566"/>
        <w:jc w:val="left"/>
        <w:rPr>
          <w:sz w:val="28"/>
        </w:rPr>
      </w:pPr>
      <w:r>
        <w:rPr>
          <w:sz w:val="28"/>
        </w:rPr>
        <w:t>освітні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36"/>
          <w:sz w:val="28"/>
        </w:rPr>
        <w:t xml:space="preserve"> </w:t>
      </w:r>
      <w:r>
        <w:rPr>
          <w:sz w:val="28"/>
        </w:rPr>
        <w:t>та</w:t>
      </w:r>
      <w:r>
        <w:rPr>
          <w:spacing w:val="35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36"/>
          <w:sz w:val="28"/>
        </w:rPr>
        <w:t xml:space="preserve"> </w:t>
      </w:r>
      <w:r>
        <w:rPr>
          <w:sz w:val="28"/>
        </w:rPr>
        <w:t>компонентів,</w:t>
      </w:r>
      <w:r>
        <w:rPr>
          <w:spacing w:val="36"/>
          <w:sz w:val="28"/>
        </w:rPr>
        <w:t xml:space="preserve"> </w:t>
      </w:r>
      <w:r>
        <w:rPr>
          <w:sz w:val="28"/>
        </w:rPr>
        <w:t>що</w:t>
      </w:r>
      <w:r>
        <w:rPr>
          <w:spacing w:val="36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відповідною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програмою;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територію</w:t>
      </w:r>
      <w:r>
        <w:rPr>
          <w:spacing w:val="-15"/>
          <w:sz w:val="28"/>
        </w:rPr>
        <w:t xml:space="preserve"> </w:t>
      </w:r>
      <w:r>
        <w:rPr>
          <w:sz w:val="28"/>
        </w:rPr>
        <w:t>обслуговування;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before="2" w:line="322" w:lineRule="exact"/>
        <w:ind w:left="1010"/>
        <w:jc w:val="left"/>
        <w:rPr>
          <w:sz w:val="28"/>
        </w:rPr>
      </w:pPr>
      <w:r>
        <w:rPr>
          <w:sz w:val="28"/>
        </w:rPr>
        <w:t>ліцензований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обсяг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фактичну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осіб,</w:t>
      </w:r>
      <w:r>
        <w:rPr>
          <w:spacing w:val="-1"/>
          <w:sz w:val="28"/>
        </w:rPr>
        <w:t xml:space="preserve"> </w:t>
      </w:r>
      <w:r>
        <w:rPr>
          <w:sz w:val="28"/>
        </w:rPr>
        <w:t>які навчаються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 закладі;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мову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ind w:right="131" w:firstLine="566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41"/>
          <w:sz w:val="28"/>
        </w:rPr>
        <w:t xml:space="preserve"> </w:t>
      </w:r>
      <w:r>
        <w:rPr>
          <w:sz w:val="28"/>
        </w:rPr>
        <w:t>вакантних</w:t>
      </w:r>
      <w:r>
        <w:rPr>
          <w:spacing w:val="43"/>
          <w:sz w:val="28"/>
        </w:rPr>
        <w:t xml:space="preserve"> </w:t>
      </w:r>
      <w:r>
        <w:rPr>
          <w:sz w:val="28"/>
        </w:rPr>
        <w:t>посад,</w:t>
      </w:r>
      <w:r>
        <w:rPr>
          <w:spacing w:val="4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1"/>
          <w:sz w:val="28"/>
        </w:rPr>
        <w:t xml:space="preserve"> </w:t>
      </w:r>
      <w:r>
        <w:rPr>
          <w:sz w:val="28"/>
        </w:rPr>
        <w:t>умови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заміщення</w:t>
      </w:r>
      <w:r>
        <w:rPr>
          <w:spacing w:val="-1"/>
          <w:sz w:val="28"/>
        </w:rPr>
        <w:t xml:space="preserve"> </w:t>
      </w:r>
      <w:r>
        <w:rPr>
          <w:sz w:val="28"/>
        </w:rPr>
        <w:t>(у</w:t>
      </w:r>
      <w:r>
        <w:rPr>
          <w:spacing w:val="-4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проведення);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1" w:lineRule="exact"/>
        <w:ind w:left="1010"/>
        <w:jc w:val="left"/>
        <w:rPr>
          <w:sz w:val="28"/>
        </w:rPr>
      </w:pPr>
      <w:r>
        <w:rPr>
          <w:sz w:val="28"/>
        </w:rPr>
        <w:t>матеріально-технічне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ind w:left="1010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2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before="2" w:line="322" w:lineRule="exact"/>
        <w:ind w:left="1010"/>
        <w:jc w:val="left"/>
        <w:rPr>
          <w:sz w:val="28"/>
        </w:rPr>
      </w:pPr>
      <w:r>
        <w:rPr>
          <w:sz w:val="28"/>
        </w:rPr>
        <w:t>річний</w:t>
      </w:r>
      <w:r>
        <w:rPr>
          <w:spacing w:val="-3"/>
          <w:sz w:val="28"/>
        </w:rPr>
        <w:t xml:space="preserve"> </w:t>
      </w:r>
      <w:r>
        <w:rPr>
          <w:sz w:val="28"/>
        </w:rPr>
        <w:t>звіт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spacing w:line="322" w:lineRule="exact"/>
        <w:ind w:left="1010"/>
        <w:jc w:val="left"/>
        <w:rPr>
          <w:sz w:val="28"/>
        </w:rPr>
      </w:pP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осіб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потребами;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ind w:right="127" w:firstLine="566"/>
        <w:rPr>
          <w:sz w:val="28"/>
        </w:rPr>
      </w:pPr>
      <w:r>
        <w:rPr>
          <w:sz w:val="28"/>
        </w:rPr>
        <w:t>перелік додаткових освітніх та інших послуг, їх вартість, порядок 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 оплати;</w:t>
      </w:r>
    </w:p>
    <w:p w:rsidR="0042113E" w:rsidRDefault="009E5CEF">
      <w:pPr>
        <w:pStyle w:val="a8"/>
        <w:numPr>
          <w:ilvl w:val="0"/>
          <w:numId w:val="18"/>
        </w:numPr>
        <w:tabs>
          <w:tab w:val="left" w:pos="1010"/>
        </w:tabs>
        <w:ind w:right="129" w:firstLine="566"/>
        <w:rPr>
          <w:sz w:val="28"/>
        </w:rPr>
      </w:pPr>
      <w:r>
        <w:rPr>
          <w:sz w:val="28"/>
        </w:rPr>
        <w:t>інша інформація, що оприлюднюється за рішенням закладу або на вимогу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numPr>
          <w:ilvl w:val="1"/>
          <w:numId w:val="17"/>
        </w:numPr>
        <w:tabs>
          <w:tab w:val="left" w:pos="1545"/>
        </w:tabs>
        <w:spacing w:before="1"/>
        <w:ind w:right="125" w:firstLine="566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вебсайті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кошторис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звіт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товарів,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благодійна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допомога, із зазначенням їх вартості, а також про кошти, отримані з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-3"/>
          <w:sz w:val="28"/>
        </w:rPr>
        <w:t xml:space="preserve"> </w:t>
      </w:r>
      <w:r>
        <w:rPr>
          <w:sz w:val="28"/>
        </w:rPr>
        <w:t>не заборонених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17"/>
        </w:numPr>
        <w:tabs>
          <w:tab w:val="left" w:pos="1545"/>
        </w:tabs>
        <w:spacing w:before="1"/>
        <w:ind w:right="125" w:firstLine="566"/>
        <w:rPr>
          <w:sz w:val="36"/>
          <w:szCs w:val="28"/>
        </w:rPr>
      </w:pPr>
      <w:r>
        <w:rPr>
          <w:sz w:val="28"/>
          <w:szCs w:val="28"/>
        </w:rPr>
        <w:t>Інформація та документи, якщо вони не віднесені до категорії інформації 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обмеженим доступом, розміщуються для відкритого доступу не пізніше ніж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 десять робочих днів з дня їх затвердження чи внесення змін до них, якщо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визначено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законодавством.</w:t>
      </w:r>
    </w:p>
    <w:p w:rsidR="0042113E" w:rsidRDefault="009E5CEF">
      <w:pPr>
        <w:pStyle w:val="a8"/>
        <w:numPr>
          <w:ilvl w:val="1"/>
          <w:numId w:val="17"/>
        </w:numPr>
        <w:tabs>
          <w:tab w:val="left" w:pos="1545"/>
        </w:tabs>
        <w:spacing w:before="1"/>
        <w:ind w:right="125" w:firstLine="566"/>
        <w:rPr>
          <w:sz w:val="44"/>
          <w:szCs w:val="36"/>
        </w:rPr>
        <w:sectPr w:rsidR="0042113E">
          <w:pgSz w:w="11910" w:h="16840"/>
          <w:pgMar w:top="980" w:right="440" w:bottom="280" w:left="1400" w:header="720" w:footer="720" w:gutter="0"/>
          <w:cols w:space="720"/>
        </w:sectPr>
      </w:pPr>
      <w:r>
        <w:rPr>
          <w:sz w:val="28"/>
          <w:szCs w:val="28"/>
        </w:rPr>
        <w:t>Перелік додаткової інформації, обов’язкової для оприлюднення закладом,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визначатися спеціальними законами.</w:t>
      </w:r>
    </w:p>
    <w:p w:rsidR="0042113E" w:rsidRDefault="009E5CEF">
      <w:pPr>
        <w:pStyle w:val="2"/>
        <w:ind w:right="1582"/>
      </w:pPr>
      <w:r>
        <w:lastRenderedPageBreak/>
        <w:t>VІІ.</w:t>
      </w:r>
      <w:r>
        <w:rPr>
          <w:spacing w:val="-5"/>
        </w:rPr>
        <w:t xml:space="preserve"> </w:t>
      </w:r>
      <w:r>
        <w:t>Матеріально-технічна</w:t>
      </w:r>
      <w:r>
        <w:rPr>
          <w:spacing w:val="-3"/>
        </w:rPr>
        <w:t xml:space="preserve"> </w:t>
      </w:r>
      <w:r>
        <w:t>база</w:t>
      </w:r>
    </w:p>
    <w:p w:rsidR="0042113E" w:rsidRDefault="0042113E">
      <w:pPr>
        <w:pStyle w:val="a5"/>
        <w:spacing w:before="8"/>
        <w:ind w:left="0" w:firstLine="0"/>
        <w:jc w:val="left"/>
        <w:rPr>
          <w:b/>
          <w:sz w:val="27"/>
        </w:rPr>
      </w:pPr>
    </w:p>
    <w:p w:rsidR="0042113E" w:rsidRDefault="009E5CEF">
      <w:pPr>
        <w:pStyle w:val="a8"/>
        <w:numPr>
          <w:ilvl w:val="1"/>
          <w:numId w:val="19"/>
        </w:numPr>
        <w:tabs>
          <w:tab w:val="left" w:pos="1401"/>
        </w:tabs>
        <w:spacing w:before="1"/>
        <w:ind w:right="125" w:firstLine="566"/>
        <w:rPr>
          <w:sz w:val="28"/>
        </w:rPr>
      </w:pPr>
      <w:r>
        <w:rPr>
          <w:sz w:val="28"/>
        </w:rPr>
        <w:t>Матеріально-технічна база закладу включає будівлі, споруди, землю,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комунікації, обладнання, транспортні засоби, службове житло та інші цінності.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70"/>
          <w:sz w:val="28"/>
        </w:rPr>
        <w:t xml:space="preserve"> </w:t>
      </w:r>
      <w:r>
        <w:rPr>
          <w:sz w:val="28"/>
        </w:rPr>
        <w:t>громади і</w:t>
      </w:r>
      <w:r>
        <w:rPr>
          <w:spacing w:val="-1"/>
          <w:sz w:val="28"/>
        </w:rPr>
        <w:t xml:space="preserve"> </w:t>
      </w:r>
      <w:r>
        <w:rPr>
          <w:sz w:val="28"/>
        </w:rPr>
        <w:t>закріплено за</w:t>
      </w:r>
      <w:r>
        <w:rPr>
          <w:spacing w:val="-4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оперативного управління.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01"/>
        </w:tabs>
        <w:spacing w:before="1"/>
        <w:ind w:right="125" w:firstLine="566"/>
        <w:rPr>
          <w:sz w:val="36"/>
          <w:szCs w:val="28"/>
        </w:rPr>
      </w:pPr>
      <w:r>
        <w:rPr>
          <w:sz w:val="28"/>
          <w:szCs w:val="28"/>
        </w:rPr>
        <w:t>Заклад,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користується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землею,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іншими природними ресурсами і несе відповідальність за дотримання вимог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охорони.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01"/>
        </w:tabs>
        <w:spacing w:before="1"/>
        <w:ind w:right="125" w:firstLine="566"/>
        <w:rPr>
          <w:sz w:val="44"/>
          <w:szCs w:val="36"/>
        </w:rPr>
      </w:pPr>
      <w:r>
        <w:rPr>
          <w:sz w:val="28"/>
          <w:szCs w:val="28"/>
        </w:rPr>
        <w:t>Вимоги до матеріально-технічної бази закладу визначаються відповідними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будівельними і санітарно-гігієнічними нормами і правилами, а також типовими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переліками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обов'язкового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обладнання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корекційного),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навчально-методичних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навчально-наочних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посібників,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підручників,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художньої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 іншої літератури.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01"/>
        </w:tabs>
        <w:spacing w:before="1"/>
        <w:ind w:right="125" w:firstLine="566"/>
        <w:rPr>
          <w:sz w:val="52"/>
          <w:szCs w:val="44"/>
        </w:rPr>
      </w:pPr>
      <w:r>
        <w:rPr>
          <w:sz w:val="28"/>
          <w:szCs w:val="28"/>
        </w:rPr>
        <w:t>Опорний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належним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обладнаними спортивними об’єктами, кабінетами природничо-математичного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спрямування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лабораторіями,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навчальними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майстернями,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комп’ютерним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мультимедійним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обладнанням,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швидкісним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доступом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 мережі Інтернету.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68"/>
        </w:tabs>
        <w:ind w:right="129" w:firstLine="566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проводиться лише у випадках, передбачених чинним законодавством.</w:t>
      </w:r>
      <w:r>
        <w:rPr>
          <w:spacing w:val="1"/>
          <w:sz w:val="28"/>
        </w:rPr>
        <w:t xml:space="preserve"> </w:t>
      </w:r>
      <w:r>
        <w:rPr>
          <w:sz w:val="28"/>
        </w:rPr>
        <w:t>Збитки,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відшкодовуються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59"/>
        </w:tabs>
        <w:ind w:right="125" w:firstLine="566"/>
        <w:rPr>
          <w:sz w:val="28"/>
        </w:rPr>
      </w:pPr>
      <w:r>
        <w:rPr>
          <w:sz w:val="28"/>
        </w:rPr>
        <w:t>Держава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гарантує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безоплатне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підручниками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електронними),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 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-2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548"/>
        </w:tabs>
        <w:spacing w:line="242" w:lineRule="auto"/>
        <w:ind w:right="121" w:firstLine="566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земельною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ділянкою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574"/>
        </w:tabs>
        <w:ind w:right="121" w:firstLine="566"/>
        <w:rPr>
          <w:sz w:val="28"/>
        </w:rPr>
      </w:pPr>
      <w:r>
        <w:rPr>
          <w:sz w:val="28"/>
        </w:rPr>
        <w:t>Вимоги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бази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відповідними будівельними і санітарно-гігієнічними нормами і правилами,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типовими переліками обов'язкового навчального та іншого обладнання (в</w:t>
      </w:r>
      <w:r>
        <w:rPr>
          <w:spacing w:val="-67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корекційного),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навчально-наочних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посібників,</w:t>
      </w:r>
      <w:r>
        <w:rPr>
          <w:spacing w:val="-2"/>
          <w:sz w:val="28"/>
        </w:rPr>
        <w:t xml:space="preserve"> </w:t>
      </w:r>
      <w:r>
        <w:rPr>
          <w:sz w:val="28"/>
        </w:rPr>
        <w:t>підручників,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художньої та іншої літератури.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68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Вилучення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фондів,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лише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випадках,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-5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8"/>
        <w:numPr>
          <w:ilvl w:val="1"/>
          <w:numId w:val="19"/>
        </w:numPr>
        <w:tabs>
          <w:tab w:val="left" w:pos="1468"/>
        </w:tabs>
        <w:spacing w:line="242" w:lineRule="auto"/>
        <w:ind w:right="132" w:firstLine="566"/>
        <w:rPr>
          <w:sz w:val="36"/>
          <w:szCs w:val="28"/>
        </w:rPr>
      </w:pPr>
      <w:r>
        <w:rPr>
          <w:sz w:val="28"/>
          <w:szCs w:val="28"/>
        </w:rPr>
        <w:t>Збитки, завдані закладу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внаслідок порушення його майнових прав іншими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юридичними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фізичними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відшкодовуються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законодавства.</w:t>
      </w:r>
    </w:p>
    <w:p w:rsidR="0042113E" w:rsidRDefault="0042113E">
      <w:pPr>
        <w:pStyle w:val="a5"/>
        <w:spacing w:before="2"/>
        <w:ind w:left="0" w:firstLine="0"/>
        <w:jc w:val="left"/>
        <w:rPr>
          <w:sz w:val="27"/>
        </w:rPr>
      </w:pPr>
    </w:p>
    <w:p w:rsidR="0042113E" w:rsidRDefault="009E5CEF">
      <w:pPr>
        <w:pStyle w:val="2"/>
        <w:ind w:right="1581"/>
      </w:pPr>
      <w:r>
        <w:t>VІІІ.</w:t>
      </w:r>
      <w:r>
        <w:rPr>
          <w:spacing w:val="-5"/>
        </w:rPr>
        <w:t xml:space="preserve"> </w:t>
      </w:r>
      <w:r>
        <w:t>Фінансово-господарська</w:t>
      </w:r>
      <w:r>
        <w:rPr>
          <w:spacing w:val="-3"/>
        </w:rPr>
        <w:t xml:space="preserve"> </w:t>
      </w:r>
      <w:r>
        <w:t>діяльність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406"/>
        </w:tabs>
        <w:spacing w:before="204"/>
        <w:ind w:right="121" w:firstLine="566"/>
        <w:rPr>
          <w:sz w:val="28"/>
        </w:rPr>
      </w:pPr>
      <w:r>
        <w:rPr>
          <w:sz w:val="28"/>
        </w:rPr>
        <w:t>Заклад загальної середньої освіти провадить фінансово-господарську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відповідно до Бюджетного кодексу України, законів України "Про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освіту", «Про повну загальну середню освіту» та інших нормативно-правових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актів.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406"/>
        </w:tabs>
        <w:spacing w:before="204"/>
        <w:ind w:right="121" w:firstLine="566"/>
        <w:rPr>
          <w:sz w:val="36"/>
          <w:szCs w:val="28"/>
        </w:rPr>
      </w:pPr>
      <w:r>
        <w:rPr>
          <w:sz w:val="28"/>
          <w:szCs w:val="28"/>
        </w:rPr>
        <w:t>Фінансова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автономія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середньої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частині</w:t>
      </w:r>
      <w:r>
        <w:rPr>
          <w:spacing w:val="1"/>
          <w:sz w:val="28"/>
          <w:szCs w:val="28"/>
        </w:rPr>
        <w:t xml:space="preserve"> </w:t>
      </w:r>
    </w:p>
    <w:p w:rsidR="0042113E" w:rsidRDefault="009E5CEF">
      <w:pPr>
        <w:pStyle w:val="a8"/>
        <w:tabs>
          <w:tab w:val="left" w:pos="1406"/>
        </w:tabs>
        <w:spacing w:before="204"/>
        <w:ind w:left="868" w:right="121" w:firstLine="0"/>
        <w:rPr>
          <w:sz w:val="36"/>
          <w:szCs w:val="28"/>
        </w:rPr>
      </w:pPr>
      <w:r>
        <w:rPr>
          <w:sz w:val="28"/>
          <w:szCs w:val="28"/>
        </w:rPr>
        <w:t xml:space="preserve">використання бюджетних коштів передбачає самостійне здійснення витрат </w:t>
      </w:r>
      <w:r>
        <w:rPr>
          <w:sz w:val="28"/>
          <w:szCs w:val="28"/>
        </w:rPr>
        <w:lastRenderedPageBreak/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 затверджених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кошторисами обсягів,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зокрема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на: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162"/>
        </w:tabs>
        <w:ind w:left="302" w:right="129" w:firstLine="566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розпису;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92"/>
        </w:tabs>
        <w:ind w:left="302" w:right="126" w:firstLine="566"/>
        <w:rPr>
          <w:sz w:val="28"/>
        </w:rPr>
      </w:pPr>
      <w:r>
        <w:rPr>
          <w:sz w:val="28"/>
        </w:rPr>
        <w:t>оплату праці працівників, встановлення доплат, надбавок, винагороди,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виплату матеріальної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та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оздоровлення, преміювання,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видів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відзначення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51"/>
        </w:tabs>
        <w:spacing w:before="1"/>
        <w:ind w:left="302" w:right="130" w:firstLine="566"/>
        <w:rPr>
          <w:sz w:val="28"/>
        </w:rPr>
      </w:pPr>
      <w:r>
        <w:rPr>
          <w:sz w:val="28"/>
        </w:rPr>
        <w:t>оплату поточних ремонтних робіт приміщень і споруд закладів 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 освіти;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32"/>
        </w:tabs>
        <w:spacing w:before="72" w:line="322" w:lineRule="exact"/>
        <w:ind w:left="1031" w:hanging="164"/>
        <w:rPr>
          <w:sz w:val="28"/>
        </w:rPr>
      </w:pPr>
      <w:r>
        <w:rPr>
          <w:sz w:val="28"/>
        </w:rPr>
        <w:t>оплату</w:t>
      </w:r>
      <w:r>
        <w:rPr>
          <w:spacing w:val="-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241"/>
        </w:tabs>
        <w:ind w:left="302" w:right="123" w:firstLine="566"/>
        <w:rPr>
          <w:sz w:val="28"/>
        </w:rPr>
      </w:pPr>
      <w:r>
        <w:rPr>
          <w:sz w:val="28"/>
        </w:rPr>
        <w:t>укладення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цивільно-правових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угод</w:t>
      </w:r>
      <w:r>
        <w:rPr>
          <w:spacing w:val="1"/>
          <w:sz w:val="28"/>
        </w:rPr>
        <w:t xml:space="preserve"> </w:t>
      </w:r>
      <w:r>
        <w:rPr>
          <w:sz w:val="28"/>
        </w:rPr>
        <w:t>(господарських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договорів)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освіти.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421"/>
        </w:tabs>
        <w:ind w:right="124" w:firstLine="566"/>
        <w:rPr>
          <w:sz w:val="28"/>
        </w:rPr>
      </w:pPr>
      <w:r>
        <w:rPr>
          <w:sz w:val="28"/>
        </w:rPr>
        <w:t>Утримання та розвиток матеріально-технічної бази фінансуються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 коштів 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 джерел</w:t>
      </w:r>
      <w:r>
        <w:rPr>
          <w:spacing w:val="2"/>
          <w:sz w:val="28"/>
        </w:rPr>
        <w:t xml:space="preserve"> </w:t>
      </w:r>
      <w:r>
        <w:rPr>
          <w:sz w:val="28"/>
        </w:rPr>
        <w:t>фінансування.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420"/>
        </w:tabs>
        <w:spacing w:before="1"/>
        <w:ind w:right="130" w:firstLine="566"/>
        <w:rPr>
          <w:sz w:val="28"/>
        </w:rPr>
      </w:pPr>
      <w:r>
        <w:rPr>
          <w:sz w:val="28"/>
        </w:rPr>
        <w:t>Заклад може надавати платні освітні та інші послуги, перелік 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-3"/>
          <w:sz w:val="28"/>
        </w:rPr>
        <w:t xml:space="preserve"> </w:t>
      </w:r>
      <w:r>
        <w:rPr>
          <w:sz w:val="28"/>
        </w:rPr>
        <w:t>Кабінет</w:t>
      </w:r>
      <w:r>
        <w:rPr>
          <w:spacing w:val="-3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584"/>
        </w:tabs>
        <w:ind w:right="121" w:firstLine="566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з дотриманням вимог Закону України «Про бухгалтерський облік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фінансову</w:t>
      </w:r>
      <w:r>
        <w:rPr>
          <w:spacing w:val="-5"/>
          <w:sz w:val="28"/>
        </w:rPr>
        <w:t xml:space="preserve"> </w:t>
      </w:r>
      <w:r>
        <w:rPr>
          <w:sz w:val="28"/>
        </w:rPr>
        <w:t>звітність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Україні».</w:t>
      </w:r>
    </w:p>
    <w:p w:rsidR="0042113E" w:rsidRDefault="009E5CEF">
      <w:pPr>
        <w:pStyle w:val="a8"/>
        <w:numPr>
          <w:ilvl w:val="1"/>
          <w:numId w:val="20"/>
        </w:numPr>
        <w:tabs>
          <w:tab w:val="left" w:pos="1384"/>
        </w:tabs>
        <w:spacing w:line="242" w:lineRule="auto"/>
        <w:ind w:right="125" w:firstLine="566"/>
        <w:rPr>
          <w:sz w:val="28"/>
        </w:rPr>
      </w:pPr>
      <w:r>
        <w:rPr>
          <w:sz w:val="28"/>
        </w:rPr>
        <w:t>Фінансово-господарська діяльність здійснюється на основі кошторису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42113E" w:rsidRDefault="009E5CEF">
      <w:pPr>
        <w:pStyle w:val="a5"/>
        <w:ind w:right="121"/>
      </w:pPr>
      <w:r>
        <w:t>8.7.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місцевих</w:t>
      </w:r>
      <w:r>
        <w:rPr>
          <w:spacing w:val="-5"/>
        </w:rPr>
        <w:t xml:space="preserve"> </w:t>
      </w:r>
      <w:r>
        <w:t>бюджетів</w:t>
      </w:r>
      <w:r>
        <w:rPr>
          <w:spacing w:val="-5"/>
        </w:rPr>
        <w:t xml:space="preserve"> </w:t>
      </w:r>
      <w:r>
        <w:t>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кодексу</w:t>
      </w:r>
      <w:r>
        <w:rPr>
          <w:spacing w:val="-6"/>
        </w:rPr>
        <w:t xml:space="preserve"> </w:t>
      </w:r>
      <w:r>
        <w:t>України.</w:t>
      </w:r>
    </w:p>
    <w:p w:rsidR="0042113E" w:rsidRDefault="009E5CEF">
      <w:pPr>
        <w:pStyle w:val="a5"/>
        <w:ind w:right="121"/>
      </w:pPr>
      <w:r>
        <w:t>8.8.Іншими</w:t>
      </w:r>
      <w:r>
        <w:rPr>
          <w:spacing w:val="1"/>
        </w:rPr>
        <w:t xml:space="preserve"> </w:t>
      </w:r>
      <w:r>
        <w:t>джерелами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бути: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доходи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181"/>
        </w:tabs>
        <w:ind w:left="302" w:right="119" w:firstLine="566"/>
        <w:rPr>
          <w:sz w:val="28"/>
        </w:rPr>
      </w:pPr>
      <w:r>
        <w:rPr>
          <w:sz w:val="28"/>
        </w:rPr>
        <w:t>благодійна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благодійну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благодійні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32"/>
        </w:tabs>
        <w:spacing w:line="321" w:lineRule="exact"/>
        <w:ind w:left="1031" w:hanging="164"/>
        <w:rPr>
          <w:sz w:val="28"/>
        </w:rPr>
      </w:pPr>
      <w:r>
        <w:rPr>
          <w:sz w:val="28"/>
        </w:rPr>
        <w:t>гранти;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032"/>
        </w:tabs>
        <w:spacing w:line="322" w:lineRule="exact"/>
        <w:ind w:left="1031" w:hanging="164"/>
        <w:rPr>
          <w:sz w:val="28"/>
        </w:rPr>
      </w:pP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6"/>
          <w:sz w:val="28"/>
        </w:rPr>
        <w:t xml:space="preserve"> </w:t>
      </w:r>
      <w:r>
        <w:rPr>
          <w:sz w:val="28"/>
        </w:rPr>
        <w:t>фінансування,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заборонені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законодавством.</w:t>
      </w:r>
    </w:p>
    <w:p w:rsidR="0042113E" w:rsidRDefault="009E5CEF">
      <w:pPr>
        <w:pStyle w:val="a5"/>
        <w:ind w:right="127"/>
      </w:pPr>
      <w:r>
        <w:t>8.9. Отримані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загальної середньої</w:t>
      </w:r>
      <w:r>
        <w:rPr>
          <w:spacing w:val="-3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затвердженого кошторису.</w:t>
      </w:r>
    </w:p>
    <w:p w:rsidR="0042113E" w:rsidRDefault="009E5CEF">
      <w:pPr>
        <w:pStyle w:val="a5"/>
        <w:ind w:right="127"/>
      </w:pPr>
      <w:r>
        <w:t>8.10.Фінансування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-1"/>
        </w:rPr>
        <w:t xml:space="preserve"> </w:t>
      </w:r>
      <w:r>
        <w:t>шляхом надання</w:t>
      </w:r>
      <w:r>
        <w:rPr>
          <w:spacing w:val="-1"/>
        </w:rPr>
        <w:t xml:space="preserve"> </w:t>
      </w:r>
      <w:r>
        <w:t>освітніх</w:t>
      </w:r>
      <w:r>
        <w:rPr>
          <w:spacing w:val="-1"/>
        </w:rPr>
        <w:t xml:space="preserve"> </w:t>
      </w:r>
      <w:r>
        <w:t>субвенцій.</w:t>
      </w:r>
    </w:p>
    <w:p w:rsidR="0042113E" w:rsidRDefault="009E5CEF">
      <w:pPr>
        <w:pStyle w:val="a5"/>
        <w:ind w:right="121"/>
      </w:pPr>
      <w:r>
        <w:t>8.11.Бюджетні асигнування на освіту, включаючи кошти освітніх субвенцій,</w:t>
      </w:r>
      <w:r>
        <w:rPr>
          <w:spacing w:val="1"/>
        </w:rPr>
        <w:t xml:space="preserve"> </w:t>
      </w:r>
      <w:r>
        <w:t>позабюджетні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кошти,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вилучені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дохід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бюджету.</w:t>
      </w:r>
      <w:r>
        <w:rPr>
          <w:spacing w:val="-3"/>
        </w:rPr>
        <w:t xml:space="preserve"> </w:t>
      </w:r>
      <w:r>
        <w:t>Зазначені</w:t>
      </w:r>
      <w:r>
        <w:rPr>
          <w:spacing w:val="-3"/>
        </w:rPr>
        <w:t xml:space="preserve"> </w:t>
      </w:r>
      <w:r>
        <w:t>кошти</w:t>
      </w:r>
      <w:r>
        <w:rPr>
          <w:spacing w:val="-2"/>
        </w:rPr>
        <w:t xml:space="preserve"> </w:t>
      </w:r>
      <w:r>
        <w:t>спрямовуються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діяльність,</w:t>
      </w:r>
      <w:r>
        <w:rPr>
          <w:spacing w:val="-3"/>
        </w:rPr>
        <w:t xml:space="preserve"> </w:t>
      </w:r>
      <w:r>
        <w:t>визначену</w:t>
      </w:r>
      <w:r>
        <w:rPr>
          <w:spacing w:val="-5"/>
        </w:rPr>
        <w:t xml:space="preserve"> </w:t>
      </w:r>
      <w:r>
        <w:t>Статутом.</w:t>
      </w:r>
    </w:p>
    <w:p w:rsidR="0042113E" w:rsidRDefault="009E5CEF">
      <w:pPr>
        <w:pStyle w:val="a5"/>
        <w:ind w:right="126"/>
      </w:pPr>
      <w:r>
        <w:t>8.12.Кошти, матеріальні та нематеріальні активи, що надходять до закладу у</w:t>
      </w:r>
      <w:r>
        <w:rPr>
          <w:spacing w:val="1"/>
        </w:rPr>
        <w:t xml:space="preserve"> </w:t>
      </w:r>
      <w:r>
        <w:t>вигляді безповоротної фінансової допомоги, інших надходжень, добровільних</w:t>
      </w:r>
      <w:r>
        <w:rPr>
          <w:spacing w:val="1"/>
        </w:rPr>
        <w:t xml:space="preserve"> </w:t>
      </w:r>
      <w:r>
        <w:t>пожертвувань</w:t>
      </w:r>
      <w:r>
        <w:rPr>
          <w:spacing w:val="1"/>
        </w:rPr>
        <w:t xml:space="preserve"> </w:t>
      </w:r>
      <w:r>
        <w:t>юридичних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нерезидентів,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освітньої,</w:t>
      </w:r>
      <w:r>
        <w:rPr>
          <w:spacing w:val="1"/>
        </w:rPr>
        <w:t xml:space="preserve"> </w:t>
      </w:r>
      <w:r>
        <w:t>оздоровчої,</w:t>
      </w:r>
      <w:r>
        <w:rPr>
          <w:spacing w:val="1"/>
        </w:rPr>
        <w:t xml:space="preserve"> </w:t>
      </w:r>
      <w:r>
        <w:t>спортивної,</w:t>
      </w:r>
      <w:r>
        <w:rPr>
          <w:spacing w:val="1"/>
        </w:rPr>
        <w:t xml:space="preserve"> </w:t>
      </w:r>
      <w:r>
        <w:t>культурної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вважаються</w:t>
      </w:r>
      <w:r>
        <w:rPr>
          <w:spacing w:val="-1"/>
        </w:rPr>
        <w:t xml:space="preserve"> </w:t>
      </w:r>
      <w:r>
        <w:t>прибутком.</w:t>
      </w:r>
    </w:p>
    <w:p w:rsidR="0042113E" w:rsidRDefault="009E5CEF">
      <w:pPr>
        <w:pStyle w:val="a5"/>
        <w:ind w:right="124"/>
      </w:pPr>
      <w:r>
        <w:t>8.13.Усі</w:t>
      </w:r>
      <w:r>
        <w:rPr>
          <w:spacing w:val="1"/>
        </w:rPr>
        <w:t xml:space="preserve"> </w:t>
      </w:r>
      <w:r>
        <w:t>кошти,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оренди</w:t>
      </w:r>
      <w:r>
        <w:rPr>
          <w:spacing w:val="1"/>
        </w:rPr>
        <w:t xml:space="preserve"> </w:t>
      </w:r>
      <w:r>
        <w:t>нерухомого</w:t>
      </w:r>
      <w:r>
        <w:rPr>
          <w:spacing w:val="1"/>
        </w:rPr>
        <w:t xml:space="preserve"> </w:t>
      </w:r>
      <w:r>
        <w:t>майна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-1"/>
        </w:rPr>
        <w:t xml:space="preserve"> </w:t>
      </w:r>
      <w:r>
        <w:t>виключно</w:t>
      </w:r>
      <w:r>
        <w:rPr>
          <w:spacing w:val="1"/>
        </w:rPr>
        <w:t xml:space="preserve"> </w:t>
      </w:r>
      <w:r>
        <w:t>на потреби</w:t>
      </w:r>
      <w:r>
        <w:rPr>
          <w:spacing w:val="-3"/>
        </w:rPr>
        <w:t xml:space="preserve"> </w:t>
      </w:r>
      <w:r>
        <w:t>закладу.</w:t>
      </w:r>
    </w:p>
    <w:p w:rsidR="0042113E" w:rsidRDefault="0042113E">
      <w:pPr>
        <w:pStyle w:val="a5"/>
        <w:ind w:right="124"/>
      </w:pPr>
    </w:p>
    <w:p w:rsidR="0042113E" w:rsidRDefault="009E5CEF">
      <w:pPr>
        <w:pStyle w:val="a5"/>
        <w:spacing w:line="242" w:lineRule="auto"/>
        <w:ind w:right="133"/>
      </w:pPr>
      <w:r>
        <w:lastRenderedPageBreak/>
        <w:t>8.14.</w:t>
      </w:r>
      <w:r w:rsidR="00211CCC">
        <w:t xml:space="preserve"> </w:t>
      </w:r>
      <w:r>
        <w:t>У разі одержання коштів з інших джерел бюджетні асигнування закладу не</w:t>
      </w:r>
      <w:r>
        <w:rPr>
          <w:spacing w:val="-67"/>
        </w:rPr>
        <w:t xml:space="preserve"> </w:t>
      </w:r>
      <w:r>
        <w:t>зменшуються.</w:t>
      </w:r>
    </w:p>
    <w:p w:rsidR="0042113E" w:rsidRDefault="009E5CEF">
      <w:pPr>
        <w:pStyle w:val="a5"/>
        <w:ind w:right="124"/>
      </w:pPr>
      <w:r>
        <w:t>8.15.</w:t>
      </w:r>
      <w:r w:rsidR="00211CCC">
        <w:t xml:space="preserve"> </w:t>
      </w:r>
      <w:r>
        <w:t>Заклад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розпоряджається</w:t>
      </w:r>
      <w:r>
        <w:rPr>
          <w:spacing w:val="1"/>
        </w:rPr>
        <w:t xml:space="preserve"> </w:t>
      </w:r>
      <w:r>
        <w:t>надходженнями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господарської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передбаченої</w:t>
      </w:r>
      <w:r>
        <w:rPr>
          <w:spacing w:val="1"/>
        </w:rPr>
        <w:t xml:space="preserve"> </w:t>
      </w:r>
      <w:r>
        <w:t>Статутом,</w:t>
      </w:r>
      <w:r>
        <w:rPr>
          <w:spacing w:val="1"/>
        </w:rPr>
        <w:t xml:space="preserve"> </w:t>
      </w:r>
      <w:r>
        <w:t>укладеними</w:t>
      </w:r>
      <w:r>
        <w:rPr>
          <w:spacing w:val="1"/>
        </w:rPr>
        <w:t xml:space="preserve"> </w:t>
      </w:r>
      <w:r>
        <w:t>договорами.</w:t>
      </w:r>
    </w:p>
    <w:p w:rsidR="0042113E" w:rsidRDefault="009E5CEF">
      <w:pPr>
        <w:pStyle w:val="a5"/>
        <w:ind w:right="124"/>
      </w:pPr>
      <w:r>
        <w:t>8.16.</w:t>
      </w:r>
      <w:r w:rsidR="00211CCC">
        <w:t xml:space="preserve"> </w:t>
      </w:r>
      <w:r>
        <w:t>Заклад має право на придбання та оренду необхідного обладнання та</w:t>
      </w:r>
      <w:r>
        <w:rPr>
          <w:spacing w:val="1"/>
        </w:rPr>
        <w:t xml:space="preserve"> </w:t>
      </w:r>
      <w:r>
        <w:t>інші матеріальні ресурси, користуватися послугами будь-якого підприємства,</w:t>
      </w:r>
      <w:r>
        <w:rPr>
          <w:spacing w:val="1"/>
        </w:rPr>
        <w:t xml:space="preserve"> </w:t>
      </w:r>
      <w:r>
        <w:t>установи,</w:t>
      </w:r>
      <w:r>
        <w:rPr>
          <w:spacing w:val="24"/>
        </w:rPr>
        <w:t xml:space="preserve"> </w:t>
      </w:r>
      <w:r>
        <w:t>організації</w:t>
      </w:r>
      <w:r>
        <w:rPr>
          <w:spacing w:val="25"/>
        </w:rPr>
        <w:t xml:space="preserve"> </w:t>
      </w:r>
      <w:r>
        <w:t>або</w:t>
      </w:r>
      <w:r>
        <w:rPr>
          <w:spacing w:val="24"/>
        </w:rPr>
        <w:t xml:space="preserve"> </w:t>
      </w:r>
      <w:r>
        <w:t>фізичної</w:t>
      </w:r>
      <w:r>
        <w:rPr>
          <w:spacing w:val="24"/>
        </w:rPr>
        <w:t xml:space="preserve"> </w:t>
      </w:r>
      <w:r>
        <w:t>особи,</w:t>
      </w:r>
      <w:r>
        <w:rPr>
          <w:spacing w:val="25"/>
        </w:rPr>
        <w:t xml:space="preserve"> </w:t>
      </w:r>
      <w:r>
        <w:t>фінансувати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рахунок</w:t>
      </w:r>
      <w:r>
        <w:rPr>
          <w:spacing w:val="24"/>
        </w:rPr>
        <w:t xml:space="preserve"> </w:t>
      </w:r>
      <w:r>
        <w:t>власних</w:t>
      </w:r>
    </w:p>
    <w:p w:rsidR="0042113E" w:rsidRDefault="009E5CEF">
      <w:pPr>
        <w:pStyle w:val="a5"/>
        <w:spacing w:before="72"/>
        <w:ind w:right="123" w:firstLine="0"/>
      </w:pPr>
      <w:r>
        <w:t>надходжень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поліпшенню</w:t>
      </w:r>
      <w:r>
        <w:rPr>
          <w:spacing w:val="1"/>
        </w:rPr>
        <w:t xml:space="preserve"> </w:t>
      </w:r>
      <w:r>
        <w:t>соціально-побутових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колективу.</w:t>
      </w:r>
    </w:p>
    <w:p w:rsidR="0042113E" w:rsidRDefault="009E5CEF">
      <w:pPr>
        <w:pStyle w:val="a5"/>
        <w:spacing w:before="72"/>
        <w:ind w:right="123" w:firstLine="0"/>
      </w:pPr>
      <w:r>
        <w:t xml:space="preserve"> 8.17. Штатний</w:t>
      </w:r>
      <w:r>
        <w:rPr>
          <w:spacing w:val="1"/>
        </w:rPr>
        <w:t xml:space="preserve"> </w:t>
      </w:r>
      <w:r>
        <w:t>розпис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розробляється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штатних</w:t>
      </w:r>
      <w:r>
        <w:rPr>
          <w:spacing w:val="1"/>
        </w:rPr>
        <w:t xml:space="preserve"> </w:t>
      </w:r>
      <w:r>
        <w:t>нормативів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затверджуються керівником закладу загальної середньої освіти за погодженням</w:t>
      </w:r>
      <w:r>
        <w:rPr>
          <w:spacing w:val="1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засновником або</w:t>
      </w:r>
      <w:r>
        <w:rPr>
          <w:spacing w:val="-3"/>
        </w:rPr>
        <w:t xml:space="preserve"> </w:t>
      </w:r>
      <w:r>
        <w:t>уповноваженим ним</w:t>
      </w:r>
      <w:r>
        <w:rPr>
          <w:spacing w:val="-4"/>
        </w:rPr>
        <w:t xml:space="preserve"> </w:t>
      </w:r>
      <w:r>
        <w:t>органом.</w:t>
      </w:r>
    </w:p>
    <w:p w:rsidR="0042113E" w:rsidRDefault="009E5CEF">
      <w:pPr>
        <w:pStyle w:val="a5"/>
        <w:spacing w:before="72"/>
        <w:ind w:right="123" w:firstLine="0"/>
      </w:pPr>
      <w:r>
        <w:t>8.18. За наявності додаткових коштів на фінансування закладу можливе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заробітної</w:t>
      </w:r>
      <w:r>
        <w:rPr>
          <w:spacing w:val="1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1"/>
        </w:rPr>
        <w:t xml:space="preserve"> </w:t>
      </w:r>
      <w:r>
        <w:t>преміювання</w:t>
      </w:r>
      <w:r>
        <w:rPr>
          <w:spacing w:val="1"/>
        </w:rPr>
        <w:t xml:space="preserve"> </w:t>
      </w:r>
      <w:r>
        <w:t>працівників.</w:t>
      </w:r>
    </w:p>
    <w:p w:rsidR="0042113E" w:rsidRDefault="009E5CEF">
      <w:pPr>
        <w:pStyle w:val="a5"/>
        <w:spacing w:before="72"/>
        <w:ind w:right="123" w:firstLine="0"/>
      </w:pPr>
      <w:r>
        <w:t>8.19. 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(асигнувань)</w:t>
      </w:r>
      <w:r>
        <w:rPr>
          <w:spacing w:val="1"/>
        </w:rPr>
        <w:t xml:space="preserve"> </w:t>
      </w:r>
      <w:r>
        <w:t>засновника</w:t>
      </w:r>
      <w:r>
        <w:rPr>
          <w:spacing w:val="1"/>
        </w:rPr>
        <w:t xml:space="preserve"> </w:t>
      </w:r>
      <w:r>
        <w:t>додатково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виділятися</w:t>
      </w:r>
      <w:r>
        <w:rPr>
          <w:spacing w:val="1"/>
        </w:rPr>
        <w:t xml:space="preserve"> </w:t>
      </w:r>
      <w:r>
        <w:t>бюджетні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факультативи,</w:t>
      </w:r>
      <w:r>
        <w:rPr>
          <w:spacing w:val="1"/>
        </w:rPr>
        <w:t xml:space="preserve"> </w:t>
      </w:r>
      <w:r>
        <w:t>консультації,</w:t>
      </w:r>
      <w:r>
        <w:rPr>
          <w:spacing w:val="1"/>
        </w:rPr>
        <w:t xml:space="preserve"> </w:t>
      </w:r>
      <w:r>
        <w:t>індивідуальне,</w:t>
      </w:r>
      <w:r>
        <w:rPr>
          <w:spacing w:val="1"/>
        </w:rPr>
        <w:t xml:space="preserve"> </w:t>
      </w:r>
      <w:r>
        <w:t>інклюзивне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позакласної</w:t>
      </w:r>
      <w:r>
        <w:rPr>
          <w:spacing w:val="1"/>
        </w:rPr>
        <w:t xml:space="preserve"> </w:t>
      </w:r>
      <w:r>
        <w:t>(гуртки,</w:t>
      </w:r>
      <w:r>
        <w:rPr>
          <w:spacing w:val="1"/>
        </w:rPr>
        <w:t xml:space="preserve"> </w:t>
      </w:r>
      <w:r>
        <w:t>лекції,</w:t>
      </w:r>
      <w:r>
        <w:rPr>
          <w:spacing w:val="1"/>
        </w:rPr>
        <w:t xml:space="preserve"> </w:t>
      </w:r>
      <w:r>
        <w:t>курси</w:t>
      </w:r>
      <w:r>
        <w:rPr>
          <w:spacing w:val="1"/>
        </w:rPr>
        <w:t xml:space="preserve"> </w:t>
      </w:r>
      <w:r>
        <w:t>тощо),</w:t>
      </w:r>
      <w:r>
        <w:rPr>
          <w:spacing w:val="1"/>
        </w:rPr>
        <w:t xml:space="preserve"> </w:t>
      </w:r>
      <w:r>
        <w:t>методичної,</w:t>
      </w:r>
      <w:r>
        <w:rPr>
          <w:spacing w:val="-5"/>
        </w:rPr>
        <w:t xml:space="preserve"> </w:t>
      </w:r>
      <w:r>
        <w:t>науково-експериментальної</w:t>
      </w:r>
      <w:r>
        <w:rPr>
          <w:spacing w:val="1"/>
        </w:rPr>
        <w:t xml:space="preserve"> </w:t>
      </w:r>
      <w:r>
        <w:t>роботи.</w:t>
      </w:r>
    </w:p>
    <w:p w:rsidR="0042113E" w:rsidRDefault="009E5CEF">
      <w:pPr>
        <w:pStyle w:val="a5"/>
        <w:spacing w:before="72"/>
        <w:ind w:right="123" w:firstLine="0"/>
      </w:pPr>
      <w:r>
        <w:t>8.20.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освітнім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 науково-методичної роботи (за наявності бюджетних та додаткових</w:t>
      </w:r>
      <w:r>
        <w:rPr>
          <w:spacing w:val="-67"/>
        </w:rPr>
        <w:t xml:space="preserve"> </w:t>
      </w:r>
      <w:r>
        <w:t>коштів)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введені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посади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 самоврядування.</w:t>
      </w:r>
    </w:p>
    <w:p w:rsidR="0042113E" w:rsidRDefault="009E5CEF">
      <w:pPr>
        <w:pStyle w:val="2"/>
        <w:ind w:right="1582"/>
      </w:pPr>
      <w:r>
        <w:t>ІХ.</w:t>
      </w:r>
      <w:r>
        <w:rPr>
          <w:spacing w:val="-5"/>
        </w:rPr>
        <w:t xml:space="preserve"> </w:t>
      </w:r>
      <w:r>
        <w:t>Міжнародне</w:t>
      </w:r>
      <w:r>
        <w:rPr>
          <w:spacing w:val="-3"/>
        </w:rPr>
        <w:t xml:space="preserve"> </w:t>
      </w:r>
      <w:r>
        <w:t>співробітництво</w:t>
      </w:r>
    </w:p>
    <w:p w:rsidR="0042113E" w:rsidRDefault="0042113E">
      <w:pPr>
        <w:pStyle w:val="a5"/>
        <w:spacing w:before="6"/>
        <w:ind w:left="0" w:firstLine="0"/>
        <w:jc w:val="left"/>
        <w:rPr>
          <w:b/>
          <w:sz w:val="27"/>
        </w:rPr>
      </w:pPr>
    </w:p>
    <w:p w:rsidR="0042113E" w:rsidRDefault="009E5CEF">
      <w:pPr>
        <w:pStyle w:val="a8"/>
        <w:numPr>
          <w:ilvl w:val="1"/>
          <w:numId w:val="21"/>
        </w:numPr>
        <w:tabs>
          <w:tab w:val="left" w:pos="1370"/>
        </w:tabs>
        <w:ind w:right="126" w:firstLine="566"/>
        <w:rPr>
          <w:sz w:val="28"/>
        </w:rPr>
      </w:pPr>
      <w:r>
        <w:rPr>
          <w:sz w:val="28"/>
        </w:rPr>
        <w:t>Опорний заклад освіти може здійснювати міжнародне співробітництво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укладати</w:t>
      </w:r>
      <w:r>
        <w:rPr>
          <w:spacing w:val="1"/>
          <w:sz w:val="28"/>
        </w:rPr>
        <w:t xml:space="preserve"> </w:t>
      </w:r>
      <w:r>
        <w:rPr>
          <w:sz w:val="28"/>
        </w:rPr>
        <w:t>угоди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співробітництво, встановлювати прямі зв’язки із закладами освіти інших країн,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фондами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42113E" w:rsidRDefault="009E5CEF">
      <w:pPr>
        <w:pStyle w:val="a8"/>
        <w:numPr>
          <w:ilvl w:val="1"/>
          <w:numId w:val="21"/>
        </w:numPr>
        <w:tabs>
          <w:tab w:val="left" w:pos="1490"/>
        </w:tabs>
        <w:spacing w:before="1"/>
        <w:ind w:right="132" w:firstLine="566"/>
        <w:rPr>
          <w:sz w:val="28"/>
        </w:rPr>
      </w:pPr>
      <w:r>
        <w:rPr>
          <w:sz w:val="28"/>
        </w:rPr>
        <w:t>Заклад,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 міжнародних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проєктів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програм.</w:t>
      </w:r>
    </w:p>
    <w:p w:rsidR="0042113E" w:rsidRDefault="0042113E">
      <w:pPr>
        <w:pStyle w:val="a5"/>
        <w:spacing w:before="4"/>
        <w:ind w:left="0" w:firstLine="0"/>
        <w:jc w:val="left"/>
      </w:pPr>
    </w:p>
    <w:p w:rsidR="0042113E" w:rsidRDefault="009E5CEF">
      <w:pPr>
        <w:pStyle w:val="2"/>
      </w:pPr>
      <w:r>
        <w:t>Х.</w:t>
      </w:r>
      <w:r>
        <w:rPr>
          <w:spacing w:val="-4"/>
        </w:rPr>
        <w:t xml:space="preserve"> </w:t>
      </w:r>
      <w:r>
        <w:t>Нагляд</w:t>
      </w:r>
      <w:r>
        <w:rPr>
          <w:spacing w:val="-2"/>
        </w:rPr>
        <w:t xml:space="preserve"> </w:t>
      </w:r>
      <w:r>
        <w:t>за діяльністю</w:t>
      </w:r>
      <w:r>
        <w:rPr>
          <w:spacing w:val="-3"/>
        </w:rPr>
        <w:t xml:space="preserve"> </w:t>
      </w:r>
      <w:r>
        <w:t>закладу</w:t>
      </w:r>
    </w:p>
    <w:p w:rsidR="0042113E" w:rsidRDefault="009E5CEF">
      <w:pPr>
        <w:pStyle w:val="a5"/>
        <w:ind w:right="129"/>
      </w:pPr>
      <w:r>
        <w:t>10 1. Інституційний аудит закладу є єдиним плановим заходом державного</w:t>
      </w:r>
      <w:r>
        <w:rPr>
          <w:spacing w:val="1"/>
        </w:rPr>
        <w:t xml:space="preserve"> </w:t>
      </w:r>
      <w:r>
        <w:t>нагляду</w:t>
      </w:r>
      <w:r>
        <w:rPr>
          <w:spacing w:val="38"/>
        </w:rPr>
        <w:t xml:space="preserve"> </w:t>
      </w:r>
      <w:r>
        <w:t>(контролю)</w:t>
      </w:r>
      <w:r>
        <w:rPr>
          <w:spacing w:val="40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сфері</w:t>
      </w:r>
      <w:r>
        <w:rPr>
          <w:spacing w:val="42"/>
        </w:rPr>
        <w:t xml:space="preserve"> </w:t>
      </w:r>
      <w:r>
        <w:t>загальної</w:t>
      </w:r>
      <w:r>
        <w:rPr>
          <w:spacing w:val="41"/>
        </w:rPr>
        <w:t xml:space="preserve"> </w:t>
      </w:r>
      <w:r>
        <w:t>середньої</w:t>
      </w:r>
      <w:r>
        <w:rPr>
          <w:spacing w:val="43"/>
        </w:rPr>
        <w:t xml:space="preserve"> </w:t>
      </w:r>
      <w:r>
        <w:t>освіти,</w:t>
      </w:r>
      <w:r>
        <w:rPr>
          <w:spacing w:val="42"/>
        </w:rPr>
        <w:t xml:space="preserve"> </w:t>
      </w:r>
      <w:r>
        <w:t>що</w:t>
      </w:r>
      <w:r>
        <w:rPr>
          <w:spacing w:val="42"/>
        </w:rPr>
        <w:t xml:space="preserve"> </w:t>
      </w:r>
      <w:r>
        <w:t>проводиться</w:t>
      </w:r>
      <w:r>
        <w:rPr>
          <w:spacing w:val="43"/>
        </w:rPr>
        <w:t xml:space="preserve"> </w:t>
      </w:r>
      <w:r>
        <w:t>один</w:t>
      </w:r>
      <w:r>
        <w:rPr>
          <w:spacing w:val="-68"/>
        </w:rPr>
        <w:t xml:space="preserve"> </w:t>
      </w:r>
      <w:r>
        <w:t>раз на 10 років центральним органом виконавчої влади із забезпечення якості</w:t>
      </w:r>
      <w:r>
        <w:rPr>
          <w:spacing w:val="1"/>
        </w:rPr>
        <w:t xml:space="preserve"> </w:t>
      </w:r>
      <w:r>
        <w:t>освіти. Інституційний аудит включає планову перевірку дотримання ліцензійних</w:t>
      </w:r>
      <w:r>
        <w:rPr>
          <w:spacing w:val="1"/>
        </w:rPr>
        <w:t xml:space="preserve"> </w:t>
      </w:r>
      <w:r>
        <w:t>умов.</w:t>
      </w:r>
    </w:p>
    <w:p w:rsidR="0042113E" w:rsidRDefault="009E5CEF">
      <w:pPr>
        <w:pStyle w:val="a8"/>
        <w:numPr>
          <w:ilvl w:val="1"/>
          <w:numId w:val="22"/>
        </w:numPr>
        <w:tabs>
          <w:tab w:val="left" w:pos="1600"/>
        </w:tabs>
        <w:ind w:right="130" w:firstLine="566"/>
        <w:rPr>
          <w:sz w:val="28"/>
        </w:rPr>
      </w:pPr>
      <w:r>
        <w:rPr>
          <w:sz w:val="28"/>
        </w:rPr>
        <w:t>Громадський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(контроль)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нагляду</w:t>
      </w:r>
      <w:r>
        <w:rPr>
          <w:spacing w:val="-5"/>
          <w:sz w:val="28"/>
        </w:rPr>
        <w:t xml:space="preserve"> </w:t>
      </w:r>
      <w:r>
        <w:rPr>
          <w:sz w:val="28"/>
        </w:rPr>
        <w:t>(контролю) 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«Про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освіту».</w:t>
      </w:r>
    </w:p>
    <w:p w:rsidR="0042113E" w:rsidRDefault="009E5CEF">
      <w:pPr>
        <w:pStyle w:val="a8"/>
        <w:numPr>
          <w:ilvl w:val="1"/>
          <w:numId w:val="22"/>
        </w:numPr>
        <w:tabs>
          <w:tab w:val="left" w:pos="1657"/>
        </w:tabs>
        <w:ind w:right="125" w:firstLine="566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</w:p>
    <w:p w:rsidR="0042113E" w:rsidRDefault="0042113E">
      <w:pPr>
        <w:pStyle w:val="a8"/>
        <w:tabs>
          <w:tab w:val="left" w:pos="1657"/>
        </w:tabs>
        <w:ind w:left="868" w:right="125" w:firstLine="0"/>
        <w:rPr>
          <w:sz w:val="28"/>
        </w:rPr>
      </w:pPr>
    </w:p>
    <w:p w:rsidR="0042113E" w:rsidRDefault="009E5CEF">
      <w:pPr>
        <w:pStyle w:val="a8"/>
        <w:tabs>
          <w:tab w:val="left" w:pos="1657"/>
        </w:tabs>
        <w:ind w:left="868" w:right="125" w:firstLine="0"/>
        <w:rPr>
          <w:sz w:val="28"/>
        </w:rPr>
      </w:pPr>
      <w:r>
        <w:rPr>
          <w:spacing w:val="1"/>
          <w:sz w:val="28"/>
        </w:rPr>
        <w:lastRenderedPageBreak/>
        <w:t xml:space="preserve"> </w:t>
      </w:r>
      <w:r>
        <w:rPr>
          <w:sz w:val="28"/>
        </w:rPr>
        <w:t>закладу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1"/>
          <w:sz w:val="28"/>
        </w:rPr>
        <w:t xml:space="preserve"> </w:t>
      </w:r>
      <w:r>
        <w:rPr>
          <w:sz w:val="28"/>
        </w:rPr>
        <w:t>засновника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-2"/>
          <w:sz w:val="28"/>
        </w:rPr>
        <w:t xml:space="preserve"> </w:t>
      </w:r>
      <w:r>
        <w:rPr>
          <w:sz w:val="28"/>
        </w:rPr>
        <w:t>що здійснював</w:t>
      </w:r>
      <w:r>
        <w:rPr>
          <w:spacing w:val="-2"/>
          <w:sz w:val="28"/>
        </w:rPr>
        <w:t xml:space="preserve"> </w:t>
      </w:r>
      <w:r>
        <w:rPr>
          <w:sz w:val="28"/>
        </w:rPr>
        <w:t>інституційний</w:t>
      </w:r>
      <w:r>
        <w:rPr>
          <w:spacing w:val="-2"/>
          <w:sz w:val="28"/>
        </w:rPr>
        <w:t xml:space="preserve"> </w:t>
      </w:r>
      <w:r>
        <w:rPr>
          <w:sz w:val="28"/>
        </w:rPr>
        <w:t>аудит.</w:t>
      </w:r>
    </w:p>
    <w:p w:rsidR="0042113E" w:rsidRDefault="009E5CEF">
      <w:pPr>
        <w:pStyle w:val="a8"/>
        <w:numPr>
          <w:ilvl w:val="1"/>
          <w:numId w:val="22"/>
        </w:numPr>
        <w:tabs>
          <w:tab w:val="left" w:pos="1693"/>
        </w:tabs>
        <w:ind w:right="129" w:firstLine="566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чинний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сертифікат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громадську</w:t>
      </w:r>
      <w:r>
        <w:rPr>
          <w:spacing w:val="1"/>
          <w:sz w:val="28"/>
        </w:rPr>
        <w:t xml:space="preserve"> </w:t>
      </w:r>
      <w:r>
        <w:rPr>
          <w:sz w:val="28"/>
        </w:rPr>
        <w:t>акредитацію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пройшов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інституційний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42113E" w:rsidRDefault="009E5CEF">
      <w:pPr>
        <w:pStyle w:val="a8"/>
        <w:numPr>
          <w:ilvl w:val="1"/>
          <w:numId w:val="22"/>
        </w:numPr>
        <w:tabs>
          <w:tab w:val="left" w:pos="1500"/>
        </w:tabs>
        <w:ind w:left="1499" w:hanging="632"/>
        <w:rPr>
          <w:sz w:val="28"/>
        </w:rPr>
      </w:pPr>
      <w:r>
        <w:rPr>
          <w:sz w:val="28"/>
        </w:rPr>
        <w:t>Засновник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уповноважена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ним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особа:</w:t>
      </w:r>
    </w:p>
    <w:p w:rsidR="0042113E" w:rsidRDefault="009E5CEF">
      <w:pPr>
        <w:pStyle w:val="a8"/>
        <w:tabs>
          <w:tab w:val="left" w:pos="1154"/>
        </w:tabs>
        <w:spacing w:before="72"/>
        <w:ind w:left="0" w:right="128" w:firstLineChars="250" w:firstLine="700"/>
        <w:rPr>
          <w:sz w:val="28"/>
        </w:rPr>
      </w:pPr>
      <w:r>
        <w:rPr>
          <w:sz w:val="28"/>
        </w:rPr>
        <w:t xml:space="preserve">  -здійснює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166"/>
        </w:tabs>
        <w:ind w:left="302" w:right="122" w:firstLine="566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фінансово-господарською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42113E" w:rsidRDefault="009E5CEF">
      <w:pPr>
        <w:pStyle w:val="a8"/>
        <w:numPr>
          <w:ilvl w:val="1"/>
          <w:numId w:val="7"/>
        </w:numPr>
        <w:tabs>
          <w:tab w:val="left" w:pos="1262"/>
        </w:tabs>
        <w:ind w:left="302" w:right="124" w:firstLine="566"/>
        <w:rPr>
          <w:sz w:val="28"/>
        </w:rPr>
      </w:pP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недопущенням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привілеїв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1"/>
          <w:sz w:val="28"/>
        </w:rPr>
        <w:t xml:space="preserve"> </w:t>
      </w:r>
      <w:r>
        <w:rPr>
          <w:sz w:val="28"/>
        </w:rPr>
        <w:t>(дискримінації)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раси,</w:t>
      </w:r>
      <w:r>
        <w:rPr>
          <w:spacing w:val="1"/>
          <w:sz w:val="28"/>
        </w:rPr>
        <w:t xml:space="preserve"> </w:t>
      </w:r>
      <w:r>
        <w:rPr>
          <w:sz w:val="28"/>
        </w:rPr>
        <w:t>кольору шкіри,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політичних,</w:t>
      </w:r>
      <w:r>
        <w:rPr>
          <w:spacing w:val="1"/>
          <w:sz w:val="28"/>
        </w:rPr>
        <w:t xml:space="preserve"> </w:t>
      </w:r>
      <w:r>
        <w:rPr>
          <w:sz w:val="28"/>
        </w:rPr>
        <w:t>релігійних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переконань,</w:t>
      </w:r>
      <w:r>
        <w:rPr>
          <w:spacing w:val="1"/>
          <w:sz w:val="28"/>
        </w:rPr>
        <w:t xml:space="preserve"> </w:t>
      </w:r>
      <w:r>
        <w:rPr>
          <w:sz w:val="28"/>
        </w:rPr>
        <w:t>статі,</w:t>
      </w:r>
      <w:r>
        <w:rPr>
          <w:spacing w:val="1"/>
          <w:sz w:val="28"/>
        </w:rPr>
        <w:t xml:space="preserve"> </w:t>
      </w:r>
      <w:r>
        <w:rPr>
          <w:sz w:val="28"/>
        </w:rPr>
        <w:t>віку,</w:t>
      </w:r>
      <w:r>
        <w:rPr>
          <w:spacing w:val="1"/>
          <w:sz w:val="28"/>
        </w:rPr>
        <w:t xml:space="preserve"> </w:t>
      </w:r>
      <w:r>
        <w:rPr>
          <w:sz w:val="28"/>
        </w:rPr>
        <w:t>інвалідності,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етнічного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походження, сімейного та майнового стану, місця проживання, за </w:t>
      </w:r>
      <w:proofErr w:type="spellStart"/>
      <w:r>
        <w:rPr>
          <w:sz w:val="28"/>
        </w:rPr>
        <w:t>мовними</w:t>
      </w:r>
      <w:proofErr w:type="spellEnd"/>
      <w:r>
        <w:rPr>
          <w:sz w:val="28"/>
        </w:rPr>
        <w:t xml:space="preserve"> 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ознаками.</w:t>
      </w:r>
    </w:p>
    <w:p w:rsidR="0042113E" w:rsidRDefault="0042113E">
      <w:pPr>
        <w:pStyle w:val="a5"/>
        <w:spacing w:before="4"/>
        <w:ind w:left="0" w:firstLine="0"/>
        <w:jc w:val="left"/>
      </w:pPr>
    </w:p>
    <w:p w:rsidR="0042113E" w:rsidRDefault="009E5CEF">
      <w:pPr>
        <w:pStyle w:val="2"/>
        <w:ind w:left="3201" w:right="2360" w:hanging="654"/>
        <w:jc w:val="left"/>
      </w:pPr>
      <w:r>
        <w:t>XІ. Утворення, реорганізація, ліквідація</w:t>
      </w:r>
      <w:r>
        <w:rPr>
          <w:spacing w:val="-67"/>
        </w:rPr>
        <w:t xml:space="preserve"> </w:t>
      </w:r>
      <w:r>
        <w:t>та перепрофілювання</w:t>
      </w:r>
      <w:r>
        <w:rPr>
          <w:spacing w:val="-3"/>
        </w:rPr>
        <w:t xml:space="preserve"> </w:t>
      </w:r>
      <w:r>
        <w:t>закладу</w:t>
      </w:r>
    </w:p>
    <w:p w:rsidR="0042113E" w:rsidRDefault="009E5CEF" w:rsidP="009E5CEF">
      <w:pPr>
        <w:pStyle w:val="a5"/>
        <w:ind w:right="124"/>
      </w:pPr>
      <w:r>
        <w:t>11.1.</w:t>
      </w:r>
      <w:r>
        <w:rPr>
          <w:spacing w:val="1"/>
        </w:rPr>
        <w:t xml:space="preserve"> </w:t>
      </w:r>
      <w:r>
        <w:t>Засновник</w:t>
      </w:r>
      <w:r>
        <w:rPr>
          <w:spacing w:val="1"/>
        </w:rPr>
        <w:t xml:space="preserve"> </w:t>
      </w:r>
      <w:r>
        <w:t>утворює,</w:t>
      </w:r>
      <w:r>
        <w:rPr>
          <w:spacing w:val="1"/>
        </w:rPr>
        <w:t xml:space="preserve"> </w:t>
      </w:r>
      <w:r>
        <w:t>ліквідовує,</w:t>
      </w:r>
      <w:r>
        <w:rPr>
          <w:spacing w:val="1"/>
        </w:rPr>
        <w:t xml:space="preserve"> </w:t>
      </w:r>
      <w:r>
        <w:t>реорганізовує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перепрофільовує</w:t>
      </w:r>
      <w:r>
        <w:rPr>
          <w:spacing w:val="1"/>
        </w:rPr>
        <w:t xml:space="preserve"> </w:t>
      </w:r>
      <w:r>
        <w:t>(змінює</w:t>
      </w:r>
      <w:r>
        <w:rPr>
          <w:spacing w:val="1"/>
        </w:rPr>
        <w:t xml:space="preserve"> </w:t>
      </w:r>
      <w:r>
        <w:t>тип)</w:t>
      </w:r>
      <w:r>
        <w:rPr>
          <w:spacing w:val="1"/>
        </w:rPr>
        <w:t xml:space="preserve"> </w:t>
      </w:r>
      <w:r>
        <w:t>опорний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без </w:t>
      </w:r>
      <w:r>
        <w:t>філії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реорганізації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його</w:t>
      </w:r>
      <w:r>
        <w:rPr>
          <w:spacing w:val="71"/>
        </w:rPr>
        <w:t xml:space="preserve"> </w:t>
      </w:r>
      <w:r>
        <w:t>управління)</w:t>
      </w:r>
      <w:r>
        <w:rPr>
          <w:spacing w:val="1"/>
        </w:rPr>
        <w:t xml:space="preserve"> </w:t>
      </w:r>
      <w:r>
        <w:t>відповідно до</w:t>
      </w:r>
      <w:r>
        <w:rPr>
          <w:spacing w:val="1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законодавства.</w:t>
      </w:r>
    </w:p>
    <w:p w:rsidR="0042113E" w:rsidRDefault="0042113E">
      <w:pPr>
        <w:jc w:val="both"/>
        <w:rPr>
          <w:sz w:val="28"/>
        </w:rPr>
      </w:pPr>
    </w:p>
    <w:p w:rsidR="00E2691F" w:rsidRDefault="00E2691F">
      <w:pPr>
        <w:jc w:val="both"/>
        <w:rPr>
          <w:sz w:val="28"/>
        </w:rPr>
      </w:pPr>
    </w:p>
    <w:p w:rsidR="0042113E" w:rsidRDefault="009E5CEF" w:rsidP="009E5CEF">
      <w:pPr>
        <w:jc w:val="both"/>
      </w:pPr>
      <w:r>
        <w:rPr>
          <w:b/>
          <w:bCs/>
          <w:sz w:val="28"/>
        </w:rPr>
        <w:t xml:space="preserve">Секретар ради              </w:t>
      </w:r>
      <w:r w:rsidR="00211CCC">
        <w:rPr>
          <w:b/>
          <w:bCs/>
          <w:sz w:val="28"/>
        </w:rPr>
        <w:t xml:space="preserve">          </w:t>
      </w:r>
      <w:r>
        <w:rPr>
          <w:b/>
          <w:bCs/>
          <w:sz w:val="28"/>
        </w:rPr>
        <w:t xml:space="preserve">                                                       Ярослав БІЛОУ</w:t>
      </w:r>
      <w:r w:rsidR="00211CCC">
        <w:rPr>
          <w:b/>
          <w:bCs/>
          <w:sz w:val="28"/>
        </w:rPr>
        <w:t>С</w:t>
      </w:r>
      <w:bookmarkEnd w:id="0"/>
    </w:p>
    <w:sectPr w:rsidR="0042113E">
      <w:pgSz w:w="11910" w:h="16840"/>
      <w:pgMar w:top="980" w:right="4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>
      <w:start w:val="9"/>
      <w:numFmt w:val="decimal"/>
      <w:lvlText w:val="%1"/>
      <w:lvlJc w:val="left"/>
      <w:pPr>
        <w:ind w:left="302" w:hanging="50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5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501"/>
      </w:pPr>
      <w:rPr>
        <w:rFonts w:hint="default"/>
        <w:lang w:val="uk-UA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●"/>
      <w:lvlJc w:val="left"/>
      <w:pPr>
        <w:ind w:left="302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>
      <w:numFmt w:val="bullet"/>
      <w:lvlText w:val="●"/>
      <w:lvlJc w:val="left"/>
      <w:pPr>
        <w:ind w:left="1010" w:hanging="4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025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0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45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0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6" w:hanging="423"/>
      </w:pPr>
      <w:rPr>
        <w:rFonts w:hint="default"/>
        <w:lang w:val="uk-UA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●"/>
      <w:lvlJc w:val="left"/>
      <w:pPr>
        <w:ind w:left="781" w:hanging="6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>
      <w:numFmt w:val="bullet"/>
      <w:lvlText w:val="●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707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35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63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91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1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46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74" w:hanging="425"/>
      </w:pPr>
      <w:rPr>
        <w:rFonts w:hint="default"/>
        <w:lang w:val="uk-UA" w:eastAsia="en-US" w:bidi="ar-SA"/>
      </w:rPr>
    </w:lvl>
  </w:abstractNum>
  <w:abstractNum w:abstractNumId="3">
    <w:nsid w:val="C8879AEF"/>
    <w:multiLevelType w:val="multilevel"/>
    <w:tmpl w:val="C8879AEF"/>
    <w:lvl w:ilvl="0">
      <w:start w:val="5"/>
      <w:numFmt w:val="decimal"/>
      <w:lvlText w:val="%1"/>
      <w:lvlJc w:val="left"/>
      <w:pPr>
        <w:ind w:left="1361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1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01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71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3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83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4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5" w:hanging="493"/>
      </w:pPr>
      <w:rPr>
        <w:rFonts w:hint="default"/>
        <w:lang w:val="uk-UA" w:eastAsia="en-US" w:bidi="ar-SA"/>
      </w:rPr>
    </w:lvl>
  </w:abstractNum>
  <w:abstractNum w:abstractNumId="4">
    <w:nsid w:val="DCBA6B53"/>
    <w:multiLevelType w:val="multilevel"/>
    <w:tmpl w:val="DCBA6B53"/>
    <w:lvl w:ilvl="0">
      <w:start w:val="8"/>
      <w:numFmt w:val="decimal"/>
      <w:lvlText w:val="%1"/>
      <w:lvlJc w:val="left"/>
      <w:pPr>
        <w:ind w:left="302" w:hanging="53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5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5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5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5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5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5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537"/>
      </w:pPr>
      <w:rPr>
        <w:rFonts w:hint="default"/>
        <w:lang w:val="uk-UA" w:eastAsia="en-US" w:bidi="ar-SA"/>
      </w:rPr>
    </w:lvl>
  </w:abstractNum>
  <w:abstractNum w:abstractNumId="5">
    <w:nsid w:val="F4B5D9F5"/>
    <w:multiLevelType w:val="multilevel"/>
    <w:tmpl w:val="F4B5D9F5"/>
    <w:lvl w:ilvl="0">
      <w:numFmt w:val="bullet"/>
      <w:lvlText w:val="●"/>
      <w:lvlJc w:val="left"/>
      <w:pPr>
        <w:ind w:left="302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uk-UA" w:eastAsia="en-US" w:bidi="ar-SA"/>
      </w:rPr>
    </w:lvl>
    <w:lvl w:ilvl="1">
      <w:numFmt w:val="bullet"/>
      <w:lvlText w:val="•"/>
      <w:lvlJc w:val="left"/>
      <w:pPr>
        <w:ind w:left="1276" w:hanging="14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53" w:hanging="1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142"/>
      </w:pPr>
      <w:rPr>
        <w:rFonts w:hint="default"/>
        <w:lang w:val="uk-UA" w:eastAsia="en-US" w:bidi="ar-SA"/>
      </w:rPr>
    </w:lvl>
  </w:abstractNum>
  <w:abstractNum w:abstractNumId="6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302" w:hanging="69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6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302" w:hanging="48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229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485"/>
      </w:pPr>
      <w:rPr>
        <w:rFonts w:hint="default"/>
        <w:lang w:val="uk-UA" w:eastAsia="en-US" w:bidi="ar-SA"/>
      </w:rPr>
    </w:lvl>
  </w:abstractNum>
  <w:abstractNum w:abstractNumId="7">
    <w:nsid w:val="0248C179"/>
    <w:multiLevelType w:val="multilevel"/>
    <w:tmpl w:val="0248C179"/>
    <w:lvl w:ilvl="0">
      <w:numFmt w:val="bullet"/>
      <w:lvlText w:val="●"/>
      <w:lvlJc w:val="left"/>
      <w:pPr>
        <w:ind w:left="302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>
      <w:numFmt w:val="bullet"/>
      <w:lvlText w:val="●"/>
      <w:lvlJc w:val="left"/>
      <w:pPr>
        <w:ind w:left="302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253" w:hanging="1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142"/>
      </w:pPr>
      <w:rPr>
        <w:rFonts w:hint="default"/>
        <w:lang w:val="uk-UA" w:eastAsia="en-US" w:bidi="ar-SA"/>
      </w:rPr>
    </w:lvl>
  </w:abstractNum>
  <w:abstractNum w:abstractNumId="8">
    <w:nsid w:val="03D62ECE"/>
    <w:multiLevelType w:val="multilevel"/>
    <w:tmpl w:val="03D62ECE"/>
    <w:lvl w:ilvl="0">
      <w:start w:val="1"/>
      <w:numFmt w:val="bullet"/>
      <w:lvlText w:val="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>
      <w:start w:val="1"/>
      <w:numFmt w:val="bullet"/>
      <w:lvlText w:val=""/>
      <w:lvlJc w:val="left"/>
      <w:pPr>
        <w:ind w:left="868" w:hanging="14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302" w:hanging="142"/>
      </w:pPr>
      <w:rPr>
        <w:rFonts w:ascii="Times New Roman" w:eastAsia="Times New Roman" w:hAnsi="Times New Roman" w:cs="Times New Roman" w:hint="default"/>
        <w:spacing w:val="21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05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28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51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4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97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0" w:hanging="142"/>
      </w:pPr>
      <w:rPr>
        <w:rFonts w:hint="default"/>
        <w:lang w:val="uk-UA" w:eastAsia="en-US" w:bidi="ar-SA"/>
      </w:rPr>
    </w:lvl>
  </w:abstractNum>
  <w:abstractNum w:abstractNumId="9">
    <w:nsid w:val="19ED4DD6"/>
    <w:multiLevelType w:val="multilevel"/>
    <w:tmpl w:val="19ED4DD6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  <w:sz w:val="22"/>
      </w:rPr>
    </w:lvl>
    <w:lvl w:ilvl="1">
      <w:start w:val="13"/>
      <w:numFmt w:val="decimal"/>
      <w:lvlText w:val="%1.%2"/>
      <w:lvlJc w:val="left"/>
      <w:pPr>
        <w:ind w:left="384" w:hanging="384"/>
      </w:pPr>
      <w:rPr>
        <w:rFonts w:hint="default"/>
        <w:sz w:val="28"/>
        <w:szCs w:val="4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0">
    <w:nsid w:val="222B74B2"/>
    <w:multiLevelType w:val="multilevel"/>
    <w:tmpl w:val="222B74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26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-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92" w:hanging="2160"/>
      </w:pPr>
      <w:rPr>
        <w:rFonts w:hint="default"/>
      </w:rPr>
    </w:lvl>
  </w:abstractNum>
  <w:abstractNum w:abstractNumId="11">
    <w:nsid w:val="2470EC97"/>
    <w:multiLevelType w:val="multilevel"/>
    <w:tmpl w:val="2470EC97"/>
    <w:lvl w:ilvl="0">
      <w:start w:val="7"/>
      <w:numFmt w:val="decimal"/>
      <w:lvlText w:val="%1"/>
      <w:lvlJc w:val="left"/>
      <w:pPr>
        <w:ind w:left="302" w:hanging="53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533"/>
      </w:pPr>
      <w:rPr>
        <w:rFonts w:hint="default"/>
        <w:lang w:val="uk-UA" w:eastAsia="en-US" w:bidi="ar-SA"/>
      </w:rPr>
    </w:lvl>
  </w:abstractNum>
  <w:abstractNum w:abstractNumId="12">
    <w:nsid w:val="25B654F3"/>
    <w:multiLevelType w:val="multilevel"/>
    <w:tmpl w:val="25B654F3"/>
    <w:lvl w:ilvl="0">
      <w:start w:val="2"/>
      <w:numFmt w:val="decimal"/>
      <w:lvlText w:val="%1"/>
      <w:lvlJc w:val="left"/>
      <w:pPr>
        <w:ind w:left="302" w:hanging="59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9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5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5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5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5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5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5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590"/>
      </w:pPr>
      <w:rPr>
        <w:rFonts w:hint="default"/>
        <w:lang w:val="uk-UA" w:eastAsia="en-US" w:bidi="ar-SA"/>
      </w:rPr>
    </w:lvl>
  </w:abstractNum>
  <w:abstractNum w:abstractNumId="13">
    <w:nsid w:val="2A8F537B"/>
    <w:multiLevelType w:val="multilevel"/>
    <w:tmpl w:val="2A8F537B"/>
    <w:lvl w:ilvl="0">
      <w:start w:val="4"/>
      <w:numFmt w:val="decimal"/>
      <w:lvlText w:val="%1"/>
      <w:lvlJc w:val="left"/>
      <w:pPr>
        <w:ind w:left="302" w:hanging="50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85" w:hanging="5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0" w:hanging="5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55" w:hanging="5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40" w:hanging="5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5" w:hanging="5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6" w:hanging="506"/>
      </w:pPr>
      <w:rPr>
        <w:rFonts w:hint="default"/>
        <w:lang w:val="uk-UA" w:eastAsia="en-US" w:bidi="ar-SA"/>
      </w:rPr>
    </w:lvl>
  </w:abstractNum>
  <w:abstractNum w:abstractNumId="14">
    <w:nsid w:val="2D1952ED"/>
    <w:multiLevelType w:val="multilevel"/>
    <w:tmpl w:val="2D1952ED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04" w:hanging="2160"/>
      </w:pPr>
      <w:rPr>
        <w:rFonts w:hint="default"/>
      </w:rPr>
    </w:lvl>
  </w:abstractNum>
  <w:abstractNum w:abstractNumId="15">
    <w:nsid w:val="4C1BAE26"/>
    <w:multiLevelType w:val="multilevel"/>
    <w:tmpl w:val="4C1BAE26"/>
    <w:lvl w:ilvl="0">
      <w:start w:val="10"/>
      <w:numFmt w:val="decimal"/>
      <w:lvlText w:val="%1"/>
      <w:lvlJc w:val="left"/>
      <w:pPr>
        <w:ind w:left="302" w:hanging="731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02" w:hanging="7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7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7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7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7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7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7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731"/>
      </w:pPr>
      <w:rPr>
        <w:rFonts w:hint="default"/>
        <w:lang w:val="uk-UA" w:eastAsia="en-US" w:bidi="ar-SA"/>
      </w:rPr>
    </w:lvl>
  </w:abstractNum>
  <w:abstractNum w:abstractNumId="16">
    <w:nsid w:val="4D4DC07F"/>
    <w:multiLevelType w:val="multilevel"/>
    <w:tmpl w:val="4D4DC07F"/>
    <w:lvl w:ilvl="0">
      <w:start w:val="6"/>
      <w:numFmt w:val="decimal"/>
      <w:lvlText w:val="%1"/>
      <w:lvlJc w:val="left"/>
      <w:pPr>
        <w:ind w:left="302" w:hanging="5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552"/>
      </w:pPr>
      <w:rPr>
        <w:rFonts w:hint="default"/>
        <w:lang w:val="uk-UA" w:eastAsia="en-US" w:bidi="ar-SA"/>
      </w:rPr>
    </w:lvl>
  </w:abstractNum>
  <w:abstractNum w:abstractNumId="17">
    <w:nsid w:val="52BD592E"/>
    <w:multiLevelType w:val="multilevel"/>
    <w:tmpl w:val="52BD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DCABA"/>
    <w:multiLevelType w:val="multilevel"/>
    <w:tmpl w:val="59ADCABA"/>
    <w:lvl w:ilvl="0">
      <w:numFmt w:val="bullet"/>
      <w:lvlText w:val="●"/>
      <w:lvlJc w:val="left"/>
      <w:pPr>
        <w:ind w:left="302" w:hanging="4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>
      <w:numFmt w:val="bullet"/>
      <w:lvlText w:val="•"/>
      <w:lvlJc w:val="left"/>
      <w:pPr>
        <w:ind w:left="1276" w:hanging="42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5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423"/>
      </w:pPr>
      <w:rPr>
        <w:rFonts w:hint="default"/>
        <w:lang w:val="uk-UA" w:eastAsia="en-US" w:bidi="ar-SA"/>
      </w:rPr>
    </w:lvl>
  </w:abstractNum>
  <w:abstractNum w:abstractNumId="19">
    <w:nsid w:val="5A241D34"/>
    <w:multiLevelType w:val="multilevel"/>
    <w:tmpl w:val="5A241D34"/>
    <w:lvl w:ilvl="0">
      <w:start w:val="1"/>
      <w:numFmt w:val="bullet"/>
      <w:lvlText w:val=""/>
      <w:lvlJc w:val="left"/>
      <w:pPr>
        <w:ind w:left="302" w:hanging="329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276" w:hanging="329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253" w:hanging="3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29" w:hanging="3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6" w:hanging="3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3" w:hanging="3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9" w:hanging="3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6" w:hanging="3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3" w:hanging="329"/>
      </w:pPr>
      <w:rPr>
        <w:rFonts w:hint="default"/>
        <w:lang w:val="uk-UA" w:eastAsia="en-US" w:bidi="ar-SA"/>
      </w:rPr>
    </w:lvl>
  </w:abstractNum>
  <w:abstractNum w:abstractNumId="20">
    <w:nsid w:val="70B522CC"/>
    <w:multiLevelType w:val="multilevel"/>
    <w:tmpl w:val="70B522C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0" w:hanging="2160"/>
      </w:pPr>
      <w:rPr>
        <w:rFonts w:hint="default"/>
      </w:rPr>
    </w:lvl>
  </w:abstractNum>
  <w:abstractNum w:abstractNumId="21">
    <w:nsid w:val="72183CF9"/>
    <w:multiLevelType w:val="multilevel"/>
    <w:tmpl w:val="72183CF9"/>
    <w:lvl w:ilvl="0">
      <w:start w:val="3"/>
      <w:numFmt w:val="decimal"/>
      <w:lvlText w:val="%1"/>
      <w:lvlJc w:val="left"/>
      <w:pPr>
        <w:ind w:left="1360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0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1718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574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2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29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6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84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1" w:hanging="56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17"/>
  </w:num>
  <w:num w:numId="5">
    <w:abstractNumId w:val="2"/>
  </w:num>
  <w:num w:numId="6">
    <w:abstractNumId w:val="1"/>
  </w:num>
  <w:num w:numId="7">
    <w:abstractNumId w:val="8"/>
  </w:num>
  <w:num w:numId="8">
    <w:abstractNumId w:val="12"/>
  </w:num>
  <w:num w:numId="9">
    <w:abstractNumId w:val="21"/>
  </w:num>
  <w:num w:numId="10">
    <w:abstractNumId w:val="7"/>
  </w:num>
  <w:num w:numId="11">
    <w:abstractNumId w:val="20"/>
  </w:num>
  <w:num w:numId="12">
    <w:abstractNumId w:val="13"/>
  </w:num>
  <w:num w:numId="13">
    <w:abstractNumId w:val="19"/>
  </w:num>
  <w:num w:numId="14">
    <w:abstractNumId w:val="3"/>
  </w:num>
  <w:num w:numId="15">
    <w:abstractNumId w:val="9"/>
  </w:num>
  <w:num w:numId="16">
    <w:abstractNumId w:val="14"/>
  </w:num>
  <w:num w:numId="17">
    <w:abstractNumId w:val="16"/>
  </w:num>
  <w:num w:numId="18">
    <w:abstractNumId w:val="5"/>
  </w:num>
  <w:num w:numId="19">
    <w:abstractNumId w:val="11"/>
  </w:num>
  <w:num w:numId="20">
    <w:abstractNumId w:val="4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08"/>
    <w:rsid w:val="001419E8"/>
    <w:rsid w:val="001F6C42"/>
    <w:rsid w:val="00211CCC"/>
    <w:rsid w:val="00337B08"/>
    <w:rsid w:val="0042113E"/>
    <w:rsid w:val="00423EB8"/>
    <w:rsid w:val="004674B1"/>
    <w:rsid w:val="004C14E6"/>
    <w:rsid w:val="004F45E1"/>
    <w:rsid w:val="005268D6"/>
    <w:rsid w:val="00581955"/>
    <w:rsid w:val="008B3453"/>
    <w:rsid w:val="009E5CEF"/>
    <w:rsid w:val="00A21376"/>
    <w:rsid w:val="00A21A16"/>
    <w:rsid w:val="00A339A8"/>
    <w:rsid w:val="00C32D52"/>
    <w:rsid w:val="00C47B06"/>
    <w:rsid w:val="00E20821"/>
    <w:rsid w:val="00E2691F"/>
    <w:rsid w:val="00EC289D"/>
    <w:rsid w:val="00F4651D"/>
    <w:rsid w:val="030D3A26"/>
    <w:rsid w:val="24D332DB"/>
    <w:rsid w:val="356F7851"/>
    <w:rsid w:val="5E0505DC"/>
    <w:rsid w:val="61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2">
    <w:name w:val="heading 2"/>
    <w:basedOn w:val="a"/>
    <w:uiPriority w:val="1"/>
    <w:qFormat/>
    <w:pPr>
      <w:ind w:left="1759" w:right="158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302" w:firstLine="566"/>
      <w:jc w:val="both"/>
    </w:pPr>
    <w:rPr>
      <w:sz w:val="28"/>
      <w:szCs w:val="2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uiPriority w:val="1"/>
    <w:qFormat/>
    <w:pPr>
      <w:spacing w:before="1"/>
      <w:ind w:left="1759" w:right="1581"/>
      <w:jc w:val="center"/>
    </w:pPr>
    <w:rPr>
      <w:b/>
      <w:bCs/>
      <w:sz w:val="72"/>
      <w:szCs w:val="72"/>
    </w:rPr>
  </w:style>
  <w:style w:type="paragraph" w:styleId="a8">
    <w:name w:val="List Paragraph"/>
    <w:basedOn w:val="a"/>
    <w:uiPriority w:val="1"/>
    <w:qFormat/>
    <w:pPr>
      <w:ind w:left="302" w:firstLine="566"/>
      <w:jc w:val="both"/>
    </w:pPr>
  </w:style>
  <w:style w:type="character" w:customStyle="1" w:styleId="a4">
    <w:name w:val="Текст выноски Знак"/>
    <w:basedOn w:val="a0"/>
    <w:link w:val="a3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2">
    <w:name w:val="heading 2"/>
    <w:basedOn w:val="a"/>
    <w:uiPriority w:val="1"/>
    <w:qFormat/>
    <w:pPr>
      <w:ind w:left="1759" w:right="1585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paragraph" w:styleId="a5">
    <w:name w:val="Body Text"/>
    <w:basedOn w:val="a"/>
    <w:uiPriority w:val="1"/>
    <w:qFormat/>
    <w:pPr>
      <w:ind w:left="302" w:firstLine="566"/>
      <w:jc w:val="both"/>
    </w:pPr>
    <w:rPr>
      <w:sz w:val="28"/>
      <w:szCs w:val="2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Title"/>
    <w:basedOn w:val="a"/>
    <w:uiPriority w:val="1"/>
    <w:qFormat/>
    <w:pPr>
      <w:spacing w:before="1"/>
      <w:ind w:left="1759" w:right="1581"/>
      <w:jc w:val="center"/>
    </w:pPr>
    <w:rPr>
      <w:b/>
      <w:bCs/>
      <w:sz w:val="72"/>
      <w:szCs w:val="72"/>
    </w:rPr>
  </w:style>
  <w:style w:type="paragraph" w:styleId="a8">
    <w:name w:val="List Paragraph"/>
    <w:basedOn w:val="a"/>
    <w:uiPriority w:val="1"/>
    <w:qFormat/>
    <w:pPr>
      <w:ind w:left="302" w:firstLine="566"/>
      <w:jc w:val="both"/>
    </w:pPr>
  </w:style>
  <w:style w:type="character" w:customStyle="1" w:styleId="a4">
    <w:name w:val="Текст выноски Знак"/>
    <w:basedOn w:val="a0"/>
    <w:link w:val="a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h1_3@ukr.ne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18A14-94C2-4074-8B9F-DA49D320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34708</Words>
  <Characters>19784</Characters>
  <Application>Microsoft Office Word</Application>
  <DocSecurity>0</DocSecurity>
  <Lines>164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User</cp:lastModifiedBy>
  <cp:revision>2</cp:revision>
  <cp:lastPrinted>2026-01-27T13:17:00Z</cp:lastPrinted>
  <dcterms:created xsi:type="dcterms:W3CDTF">2026-03-03T15:58:00Z</dcterms:created>
  <dcterms:modified xsi:type="dcterms:W3CDTF">2026-03-03T15:58:00Z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0D9AD5F8481A4EBEBD08FA2AC713E13D_13</vt:lpwstr>
  </property>
</Properties>
</file>